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Style w:val="7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Toc119489571"/>
      <w:r>
        <w:rPr>
          <w:rStyle w:val="7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北京清华长庚医院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52"/>
          <w:szCs w:val="72"/>
          <w:lang w:val="en-US" w:eastAsia="zh-CN"/>
        </w:rPr>
      </w:pPr>
      <w:r>
        <w:rPr>
          <w:rStyle w:val="7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基础手术器械需求文件</w:t>
      </w: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一、项目基本情况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项目名称：北京清华长庚医院</w:t>
      </w:r>
      <w:r>
        <w:rPr>
          <w:rFonts w:hint="eastAsia" w:ascii="仿宋" w:hAnsi="仿宋" w:eastAsia="仿宋" w:cs="Times New Roman"/>
          <w:sz w:val="24"/>
          <w:lang w:val="en-US" w:eastAsia="zh-CN"/>
        </w:rPr>
        <w:t>基础手术器械</w:t>
      </w:r>
      <w:bookmarkStart w:id="1" w:name="_GoBack"/>
      <w:bookmarkEnd w:id="1"/>
      <w:r>
        <w:rPr>
          <w:rFonts w:hint="eastAsia" w:ascii="仿宋" w:hAnsi="仿宋" w:eastAsia="仿宋" w:cs="Times New Roman"/>
          <w:sz w:val="24"/>
          <w:lang w:val="en-US" w:eastAsia="zh-CN"/>
        </w:rPr>
        <w:t>购置</w:t>
      </w:r>
      <w:r>
        <w:rPr>
          <w:rFonts w:hint="eastAsia" w:ascii="仿宋" w:hAnsi="仿宋" w:eastAsia="仿宋" w:cs="Times New Roman"/>
          <w:sz w:val="24"/>
        </w:rPr>
        <w:t>项目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预算金额：</w:t>
      </w:r>
      <w:r>
        <w:rPr>
          <w:rFonts w:hint="eastAsia" w:ascii="仿宋" w:hAnsi="仿宋" w:eastAsia="仿宋"/>
          <w:sz w:val="24"/>
          <w:lang w:val="en-US" w:eastAsia="zh-CN"/>
        </w:rPr>
        <w:t>114,082.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最高限价：</w:t>
      </w:r>
      <w:r>
        <w:rPr>
          <w:rFonts w:hint="eastAsia" w:ascii="仿宋" w:hAnsi="仿宋" w:eastAsia="仿宋"/>
          <w:sz w:val="24"/>
          <w:lang w:val="en-US" w:eastAsia="zh-CN"/>
        </w:rPr>
        <w:t>114,082.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snapToGrid w:val="0"/>
        <w:spacing w:line="540" w:lineRule="exact"/>
        <w:jc w:val="center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二、资格要求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1.具有独立承担民事责任的能力（提供营业执照）；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★</w:t>
      </w:r>
      <w:r>
        <w:rPr>
          <w:rFonts w:hint="eastAsia" w:ascii="仿宋" w:hAnsi="仿宋" w:eastAsia="仿宋"/>
          <w:sz w:val="24"/>
        </w:rPr>
        <w:t>2.前三年内，在经营活动中没有重大违法记录（信用中国截图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及承诺函</w:t>
      </w:r>
      <w:r>
        <w:rPr>
          <w:rFonts w:hint="eastAsia" w:ascii="仿宋" w:hAnsi="仿宋" w:eastAsia="仿宋"/>
          <w:sz w:val="24"/>
        </w:rPr>
        <w:t>）；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3.提供参与遴选企业营业执照、医疗器械生产企业营业执照、医疗器械生产企业生产许可证、授权书、参与遴选企业医疗器械经营许可证、参与遴选产品注册证。</w:t>
      </w:r>
    </w:p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采购需求</w:t>
      </w:r>
      <w:bookmarkEnd w:id="0"/>
    </w:p>
    <w:p>
      <w:pPr>
        <w:pStyle w:val="89"/>
        <w:tabs>
          <w:tab w:val="left" w:pos="7980"/>
        </w:tabs>
        <w:snapToGrid/>
        <w:spacing w:before="156" w:beforeLines="50" w:line="360" w:lineRule="auto"/>
        <w:ind w:firstLine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szCs w:val="24"/>
        </w:rPr>
        <w:t>采购数量、采购项目</w:t>
      </w:r>
      <w:r>
        <w:rPr>
          <w:rFonts w:ascii="仿宋" w:hAnsi="仿宋" w:eastAsia="仿宋"/>
          <w:b/>
          <w:bCs/>
          <w:szCs w:val="24"/>
        </w:rPr>
        <w:t>：</w:t>
      </w:r>
    </w:p>
    <w:p>
      <w:pPr>
        <w:pStyle w:val="89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 xml:space="preserve">1） </w:t>
      </w:r>
      <w:r>
        <w:rPr>
          <w:rFonts w:hint="eastAsia" w:ascii="仿宋" w:hAnsi="仿宋" w:eastAsia="仿宋"/>
          <w:b/>
          <w:szCs w:val="24"/>
        </w:rPr>
        <w:t>采购标的的数量</w:t>
      </w:r>
    </w:p>
    <w:tbl>
      <w:tblPr>
        <w:tblStyle w:val="66"/>
        <w:tblW w:w="94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40"/>
        <w:gridCol w:w="2900"/>
        <w:gridCol w:w="1080"/>
        <w:gridCol w:w="990"/>
        <w:gridCol w:w="99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单价（限价）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 x 60mmH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65mm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40mmL x 35mmD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有锁止持针器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尖头手术剪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115mml x 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250mmL x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帕巾钳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腰子盘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205mmL x 130mmW x 25mmH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90度角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1、L:长；W：宽；H：高。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2、器械筐规格自行设计</w:t>
            </w:r>
          </w:p>
        </w:tc>
      </w:tr>
    </w:tbl>
    <w:p>
      <w:pPr>
        <w:pStyle w:val="89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</w:p>
    <w:p>
      <w:pPr>
        <w:tabs>
          <w:tab w:val="left" w:pos="900"/>
        </w:tabs>
        <w:spacing w:before="156" w:beforeLines="50" w:line="360" w:lineRule="auto"/>
        <w:ind w:firstLine="241" w:firstLineChars="10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2）样品要求：</w:t>
      </w:r>
    </w:p>
    <w:p>
      <w:pPr>
        <w:tabs>
          <w:tab w:val="left" w:pos="900"/>
        </w:tabs>
        <w:spacing w:line="360" w:lineRule="auto"/>
        <w:contextualSpacing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送样时间：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院内遴选当日。</w:t>
      </w:r>
    </w:p>
    <w:p>
      <w:pPr>
        <w:tabs>
          <w:tab w:val="left" w:pos="900"/>
        </w:tabs>
        <w:spacing w:line="360" w:lineRule="auto"/>
        <w:contextualSpacing/>
        <w:rPr>
          <w:rFonts w:hint="default" w:ascii="仿宋" w:hAnsi="仿宋" w:eastAsia="仿宋"/>
          <w:sz w:val="24"/>
          <w:highlight w:val="yellow"/>
          <w:lang w:val="en-US" w:eastAsia="zh-CN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  <w:lang w:val="en-US" w:eastAsia="zh-CN"/>
        </w:rPr>
        <w:t>送样地点：新办公区三层会议室4</w:t>
      </w:r>
    </w:p>
    <w:p>
      <w:pPr>
        <w:tabs>
          <w:tab w:val="left" w:pos="900"/>
        </w:tabs>
        <w:spacing w:line="360" w:lineRule="auto"/>
        <w:contextualSpacing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3.样品品项及数量：</w:t>
      </w:r>
    </w:p>
    <w:tbl>
      <w:tblPr>
        <w:tblStyle w:val="66"/>
        <w:tblW w:w="50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149"/>
        <w:gridCol w:w="1732"/>
        <w:gridCol w:w="1145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样品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规格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样品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 x 60mmH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可并排摆放至“腰子盘中（腰子盘尺寸205mm*130mm*25mm）”（方向不限）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有锁止持针器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125mmL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尖头手术剪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115mml x 直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900"/>
        </w:tabs>
        <w:spacing w:line="360" w:lineRule="auto"/>
        <w:contextualSpacing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4.其他要求：</w:t>
      </w:r>
    </w:p>
    <w:p>
      <w:pPr>
        <w:numPr>
          <w:ilvl w:val="0"/>
          <w:numId w:val="0"/>
        </w:numPr>
        <w:tabs>
          <w:tab w:val="left" w:pos="900"/>
        </w:tabs>
        <w:spacing w:line="360" w:lineRule="auto"/>
        <w:contextualSpacing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★</w:t>
      </w:r>
      <w:r>
        <w:rPr>
          <w:rFonts w:hint="eastAsia" w:ascii="仿宋" w:hAnsi="仿宋" w:eastAsia="仿宋"/>
          <w:sz w:val="24"/>
          <w:lang w:val="en-US" w:eastAsia="zh-CN"/>
        </w:rPr>
        <w:t>1）参与企业提供样品必须同最终交货品牌、规格、型号一致。</w:t>
      </w:r>
    </w:p>
    <w:p>
      <w:pPr>
        <w:pStyle w:val="2"/>
        <w:ind w:left="0" w:leftChars="0" w:firstLine="0" w:firstLineChars="0"/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4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10"/>
        </w:num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参与遴选文件构成</w:t>
      </w:r>
    </w:p>
    <w:p>
      <w:pPr>
        <w:pStyle w:val="89"/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default" w:ascii="仿宋" w:hAnsi="仿宋" w:eastAsia="仿宋" w:cs="Times New Roman"/>
          <w:b/>
          <w:szCs w:val="24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szCs w:val="24"/>
          <w:lang w:val="en-US" w:eastAsia="zh-CN"/>
        </w:rPr>
        <w:t>报价单要求：</w:t>
      </w:r>
    </w:p>
    <w:p>
      <w:pPr>
        <w:autoSpaceDE w:val="0"/>
        <w:autoSpaceDN w:val="0"/>
        <w:adjustRightInd w:val="0"/>
        <w:spacing w:before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default" w:ascii="仿宋" w:hAnsi="仿宋" w:eastAsia="仿宋" w:cs="Times New Roman"/>
          <w:sz w:val="24"/>
          <w:lang w:val="en-US" w:eastAsia="zh-CN"/>
        </w:rPr>
        <w:t>本</w:t>
      </w:r>
      <w:r>
        <w:rPr>
          <w:rFonts w:hint="eastAsia" w:ascii="仿宋" w:hAnsi="仿宋" w:eastAsia="仿宋" w:cs="Times New Roman"/>
          <w:sz w:val="24"/>
          <w:lang w:val="en-US" w:eastAsia="zh-CN"/>
        </w:rPr>
        <w:t>报价单需包含需求目录中全部产品，价格不得超过单项限价，明确是否提供售后备案产品，对应产品图片或图纸，到货周期，质保期。可参照下表：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6"/>
        <w:tblpPr w:leftFromText="180" w:rightFromText="180" w:vertAnchor="text" w:horzAnchor="page" w:tblpX="737" w:tblpY="-147"/>
        <w:tblOverlap w:val="never"/>
        <w:tblW w:w="10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015"/>
        <w:gridCol w:w="1731"/>
        <w:gridCol w:w="913"/>
        <w:gridCol w:w="776"/>
        <w:gridCol w:w="996"/>
        <w:gridCol w:w="808"/>
        <w:gridCol w:w="534"/>
        <w:gridCol w:w="836"/>
        <w:gridCol w:w="863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 x 60mmH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9"/>
        <w:numPr>
          <w:ilvl w:val="0"/>
          <w:numId w:val="11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资质要求：</w:t>
      </w: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参照需求内容提供相关资质复印件，并加盖公章。</w:t>
      </w:r>
    </w:p>
    <w:p>
      <w:pPr>
        <w:pStyle w:val="89"/>
        <w:numPr>
          <w:ilvl w:val="0"/>
          <w:numId w:val="11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其他：</w:t>
      </w: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其他可体现产品竞争力的文件。</w:t>
      </w:r>
    </w:p>
    <w:p>
      <w:pPr>
        <w:pStyle w:val="89"/>
        <w:numPr>
          <w:ilvl w:val="0"/>
          <w:numId w:val="11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遴选文件数量：</w:t>
      </w: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参与遴选文件一式四份，1份正本3份副本。</w:t>
      </w: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......_.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T-Extr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10129520</wp:posOffset>
              </wp:positionV>
              <wp:extent cx="484505" cy="1524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50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left:487.5pt;margin-top:797.6pt;height:12pt;width:38.15pt;mso-position-horizontal-relative:page;mso-position-vertical-relative:page;z-index:-251655168;mso-width-relative:page;mso-height-relative:page;" filled="f" stroked="f" coordsize="21600,21600" o:gfxdata="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nBQoN0AAAAOAQAADwAAAAAAAAABACAAAAAiAAAAZHJzL2Rvd25yZXYueG1sUEsBAhQA&#10;FAAAAAgAh07iQIC5uam0AQAAXwMAAA4AAAAAAAAAAQAgAAAAL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10146030</wp:posOffset>
              </wp:positionV>
              <wp:extent cx="101600" cy="177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69.9pt;margin-top:798.9pt;height:14pt;width:8pt;mso-position-horizontal-relative:page;mso-position-vertical-relative:page;z-index:-251654144;mso-width-relative:page;mso-height-relative:page;" filled="f" stroked="f" coordsize="21600,21600" o:gfxdata="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gB&#10;eerZAAAADQEAAA8AAAAAAAAAAQAgAAAAIgAAAGRycy9kb3ducmV2LnhtbFBLAQIUABQAAAAIAIdO&#10;4kAbjorjsAEAAF8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10193655</wp:posOffset>
              </wp:positionV>
              <wp:extent cx="484505" cy="1524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50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45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69.9pt;margin-top:802.65pt;height:12pt;width:38.15pt;mso-position-horizontal-relative:page;mso-position-vertical-relative:page;z-index:-251656192;mso-width-relative:page;mso-height-relative:page;" filled="f" stroked="f" coordsize="21600,21600" o:gfxdata="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jfKe53AAAAA0BAAAPAAAAAAAAAAEAIAAAACIAAABkcnMvZG93bnJldi54bWxQSwECFAAU&#10;AAAACACHTuJAREv+z7QBAABf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45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604520</wp:posOffset>
              </wp:positionV>
              <wp:extent cx="5796280" cy="0"/>
              <wp:effectExtent l="0" t="0" r="0" b="0"/>
              <wp:wrapNone/>
              <wp:docPr id="409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28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69.5pt;margin-top:47.6pt;height:0pt;width:456.4pt;mso-position-horizontal-relative:page;mso-position-vertical-relative:page;z-index:-251657216;mso-width-relative:page;mso-height-relative:page;" filled="f" stroked="t" coordsize="21600,21600" o:gfxdata="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gn94NYA&#10;AAAKAQAADwAAAAAAAAABACAAAAAiAAAAZHJzL2Rvd25yZXYueG1sUEsBAhQAFAAAAAgAh07iQBNa&#10;LevoAQAA3AMAAA4AAAAAAAAAAQAgAAAAJQEAAGRycy9lMm9Eb2MueG1sUEsFBgAAAAAGAAYAWQEA&#10;AH8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4A181"/>
    <w:multiLevelType w:val="singleLevel"/>
    <w:tmpl w:val="8AB4A1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4DC2BE9"/>
    <w:multiLevelType w:val="singleLevel"/>
    <w:tmpl w:val="94DC2B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3">
    <w:nsid w:val="0000000A"/>
    <w:multiLevelType w:val="multilevel"/>
    <w:tmpl w:val="0000000A"/>
    <w:lvl w:ilvl="0" w:tentative="0">
      <w:start w:val="1"/>
      <w:numFmt w:val="decimal"/>
      <w:pStyle w:val="196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 w:tentative="0">
      <w:start w:val="1"/>
      <w:numFmt w:val="lowerLetter"/>
      <w:pStyle w:val="24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 w:tentative="0">
      <w:start w:val="1"/>
      <w:numFmt w:val="decimal"/>
      <w:pStyle w:val="18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 w:tentative="0">
      <w:start w:val="1"/>
      <w:numFmt w:val="decimal"/>
      <w:pStyle w:val="184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83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81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80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2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88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20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3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E230849"/>
    <w:multiLevelType w:val="multilevel"/>
    <w:tmpl w:val="0E230849"/>
    <w:lvl w:ilvl="0" w:tentative="0">
      <w:start w:val="1"/>
      <w:numFmt w:val="decimal"/>
      <w:pStyle w:val="209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4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1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9">
    <w:nsid w:val="1D5755D3"/>
    <w:multiLevelType w:val="multilevel"/>
    <w:tmpl w:val="1D5755D3"/>
    <w:lvl w:ilvl="0" w:tentative="0">
      <w:start w:val="1"/>
      <w:numFmt w:val="bullet"/>
      <w:pStyle w:val="730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outline w:val="0"/>
        <w:shadow w:val="0"/>
        <w:spacing w:val="0"/>
        <w:w w:val="100"/>
        <w:position w:val="2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743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742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YTBkMThjNDRkZjgwYjNiOGY0OTQzODQzNTczNGUifQ=="/>
  </w:docVars>
  <w:rsids>
    <w:rsidRoot w:val="00D8520B"/>
    <w:rsid w:val="00031729"/>
    <w:rsid w:val="00066D7B"/>
    <w:rsid w:val="00166E4E"/>
    <w:rsid w:val="002528B0"/>
    <w:rsid w:val="003010A3"/>
    <w:rsid w:val="003574A8"/>
    <w:rsid w:val="003E3476"/>
    <w:rsid w:val="004231A2"/>
    <w:rsid w:val="00467D74"/>
    <w:rsid w:val="004F644E"/>
    <w:rsid w:val="00504DC9"/>
    <w:rsid w:val="00515BAC"/>
    <w:rsid w:val="005B6EC5"/>
    <w:rsid w:val="0062674F"/>
    <w:rsid w:val="00660C12"/>
    <w:rsid w:val="006F7B9A"/>
    <w:rsid w:val="00770027"/>
    <w:rsid w:val="00A037AF"/>
    <w:rsid w:val="00A644EE"/>
    <w:rsid w:val="00A85F13"/>
    <w:rsid w:val="00AC0417"/>
    <w:rsid w:val="00BA4840"/>
    <w:rsid w:val="00BE1D9D"/>
    <w:rsid w:val="00BE2292"/>
    <w:rsid w:val="00CC5F47"/>
    <w:rsid w:val="00D8520B"/>
    <w:rsid w:val="00DC349B"/>
    <w:rsid w:val="00E83DE4"/>
    <w:rsid w:val="00F032A2"/>
    <w:rsid w:val="00F62395"/>
    <w:rsid w:val="03666CEC"/>
    <w:rsid w:val="0EC70B8A"/>
    <w:rsid w:val="13026691"/>
    <w:rsid w:val="132D5858"/>
    <w:rsid w:val="36FC541A"/>
    <w:rsid w:val="44495C30"/>
    <w:rsid w:val="46F73934"/>
    <w:rsid w:val="53FF435E"/>
    <w:rsid w:val="5954430A"/>
    <w:rsid w:val="5C8E7CE9"/>
    <w:rsid w:val="63FA47BE"/>
    <w:rsid w:val="65954E5E"/>
    <w:rsid w:val="6B1E5689"/>
    <w:rsid w:val="75557973"/>
    <w:rsid w:val="7C50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qFormat="1" w:unhideWhenUsed="0" w:uiPriority="99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4"/>
    <w:link w:val="87"/>
    <w:qFormat/>
    <w:uiPriority w:val="0"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6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u w:val="single"/>
    </w:rPr>
  </w:style>
  <w:style w:type="paragraph" w:styleId="7">
    <w:name w:val="heading 4"/>
    <w:basedOn w:val="1"/>
    <w:next w:val="1"/>
    <w:link w:val="96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paragraph" w:styleId="8">
    <w:name w:val="heading 5"/>
    <w:basedOn w:val="1"/>
    <w:next w:val="1"/>
    <w:link w:val="97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</w:rPr>
  </w:style>
  <w:style w:type="paragraph" w:styleId="9">
    <w:name w:val="heading 6"/>
    <w:basedOn w:val="1"/>
    <w:next w:val="1"/>
    <w:link w:val="9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</w:rPr>
  </w:style>
  <w:style w:type="paragraph" w:styleId="10">
    <w:name w:val="heading 7"/>
    <w:basedOn w:val="1"/>
    <w:next w:val="1"/>
    <w:link w:val="9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</w:rPr>
  </w:style>
  <w:style w:type="paragraph" w:styleId="11">
    <w:name w:val="heading 8"/>
    <w:basedOn w:val="1"/>
    <w:next w:val="1"/>
    <w:link w:val="10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</w:rPr>
  </w:style>
  <w:style w:type="character" w:default="1" w:styleId="69">
    <w:name w:val="Default Paragraph Font"/>
    <w:semiHidden/>
    <w:unhideWhenUsed/>
    <w:qFormat/>
    <w:uiPriority w:val="1"/>
  </w:style>
  <w:style w:type="table" w:default="1" w:styleId="6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paragraph" w:styleId="6">
    <w:name w:val="Normal Indent"/>
    <w:basedOn w:val="1"/>
    <w:link w:val="10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  <w:rPr>
      <w:szCs w:val="21"/>
    </w:rPr>
  </w:style>
  <w:style w:type="paragraph" w:styleId="14">
    <w:name w:val="toc 7"/>
    <w:basedOn w:val="1"/>
    <w:next w:val="1"/>
    <w:qFormat/>
    <w:uiPriority w:val="39"/>
    <w:pPr>
      <w:ind w:left="2520" w:leftChars="1200"/>
    </w:pPr>
    <w:rPr>
      <w:rFonts w:ascii="Calibri" w:hAnsi="Calibri"/>
      <w:szCs w:val="24"/>
    </w:rPr>
  </w:style>
  <w:style w:type="paragraph" w:styleId="15">
    <w:name w:val="Note Heading"/>
    <w:basedOn w:val="1"/>
    <w:next w:val="1"/>
    <w:link w:val="754"/>
    <w:qFormat/>
    <w:uiPriority w:val="0"/>
    <w:pPr>
      <w:spacing w:line="360" w:lineRule="auto"/>
      <w:ind w:firstLine="200" w:firstLineChars="200"/>
      <w:jc w:val="center"/>
    </w:pPr>
    <w:rPr>
      <w:rFonts w:ascii="Calibri" w:hAnsi="Calibri" w:eastAsia="仿宋_GB2312"/>
      <w:kern w:val="0"/>
      <w:sz w:val="24"/>
      <w:szCs w:val="24"/>
    </w:rPr>
  </w:style>
  <w:style w:type="paragraph" w:styleId="16">
    <w:name w:val="index 8"/>
    <w:basedOn w:val="1"/>
    <w:next w:val="1"/>
    <w:qFormat/>
    <w:uiPriority w:val="0"/>
    <w:pPr>
      <w:ind w:left="1400" w:leftChars="1400"/>
    </w:pPr>
    <w:rPr>
      <w:szCs w:val="24"/>
    </w:rPr>
  </w:style>
  <w:style w:type="paragraph" w:styleId="17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</w:rPr>
  </w:style>
  <w:style w:type="paragraph" w:styleId="18">
    <w:name w:val="index 5"/>
    <w:basedOn w:val="1"/>
    <w:next w:val="1"/>
    <w:qFormat/>
    <w:uiPriority w:val="0"/>
    <w:pPr>
      <w:ind w:left="800" w:leftChars="800"/>
    </w:pPr>
    <w:rPr>
      <w:szCs w:val="24"/>
    </w:rPr>
  </w:style>
  <w:style w:type="paragraph" w:styleId="19">
    <w:name w:val="Document Map"/>
    <w:basedOn w:val="1"/>
    <w:link w:val="133"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4"/>
    </w:r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21">
    <w:name w:val="annotation text"/>
    <w:basedOn w:val="1"/>
    <w:link w:val="106"/>
    <w:unhideWhenUsed/>
    <w:qFormat/>
    <w:uiPriority w:val="99"/>
    <w:pPr>
      <w:jc w:val="left"/>
    </w:pPr>
  </w:style>
  <w:style w:type="paragraph" w:styleId="22">
    <w:name w:val="index 6"/>
    <w:basedOn w:val="1"/>
    <w:next w:val="1"/>
    <w:qFormat/>
    <w:uiPriority w:val="0"/>
    <w:pPr>
      <w:ind w:left="1000" w:leftChars="1000"/>
    </w:pPr>
    <w:rPr>
      <w:szCs w:val="24"/>
    </w:rPr>
  </w:style>
  <w:style w:type="paragraph" w:styleId="23">
    <w:name w:val="Salutation"/>
    <w:basedOn w:val="1"/>
    <w:next w:val="1"/>
    <w:link w:val="310"/>
    <w:qFormat/>
    <w:uiPriority w:val="0"/>
    <w:rPr>
      <w:rFonts w:ascii="Calibri" w:hAnsi="Calibri"/>
      <w:sz w:val="24"/>
    </w:rPr>
  </w:style>
  <w:style w:type="paragraph" w:styleId="24">
    <w:name w:val="Body Text 3"/>
    <w:basedOn w:val="1"/>
    <w:link w:val="112"/>
    <w:qFormat/>
    <w:uiPriority w:val="0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25">
    <w:name w:val="List Bullet 3"/>
    <w:basedOn w:val="1"/>
    <w:unhideWhenUsed/>
    <w:qFormat/>
    <w:uiPriority w:val="99"/>
    <w:pPr>
      <w:numPr>
        <w:ilvl w:val="0"/>
        <w:numId w:val="1"/>
      </w:numPr>
      <w:ind w:left="0" w:leftChars="0" w:firstLine="0" w:firstLineChars="0"/>
    </w:pPr>
    <w:rPr>
      <w:szCs w:val="24"/>
    </w:rPr>
  </w:style>
  <w:style w:type="paragraph" w:styleId="26">
    <w:name w:val="Body Text"/>
    <w:basedOn w:val="1"/>
    <w:link w:val="152"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Theme="minorEastAsia" w:cstheme="minorBidi"/>
      <w:sz w:val="24"/>
      <w:szCs w:val="24"/>
    </w:rPr>
  </w:style>
  <w:style w:type="paragraph" w:styleId="27">
    <w:name w:val="Body Text Indent"/>
    <w:basedOn w:val="1"/>
    <w:link w:val="88"/>
    <w:qFormat/>
    <w:uiPriority w:val="99"/>
    <w:pPr>
      <w:tabs>
        <w:tab w:val="left" w:pos="8640"/>
      </w:tabs>
      <w:ind w:left="1365"/>
    </w:pPr>
  </w:style>
  <w:style w:type="paragraph" w:styleId="28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4"/>
    </w:rPr>
  </w:style>
  <w:style w:type="paragraph" w:styleId="29">
    <w:name w:val="Block Text"/>
    <w:basedOn w:val="1"/>
    <w:qFormat/>
    <w:uiPriority w:val="0"/>
    <w:pPr>
      <w:widowControl/>
      <w:ind w:left="480" w:right="-341" w:firstLine="513"/>
    </w:pPr>
    <w:rPr>
      <w:rFonts w:ascii="Calibri" w:hAnsi="Calibri"/>
      <w:kern w:val="0"/>
      <w:sz w:val="24"/>
    </w:rPr>
  </w:style>
  <w:style w:type="paragraph" w:styleId="30">
    <w:name w:val="index 4"/>
    <w:basedOn w:val="1"/>
    <w:next w:val="1"/>
    <w:qFormat/>
    <w:uiPriority w:val="0"/>
    <w:pPr>
      <w:ind w:left="600" w:leftChars="600"/>
    </w:pPr>
    <w:rPr>
      <w:szCs w:val="24"/>
    </w:rPr>
  </w:style>
  <w:style w:type="paragraph" w:styleId="31">
    <w:name w:val="toc 5"/>
    <w:basedOn w:val="1"/>
    <w:next w:val="1"/>
    <w:qFormat/>
    <w:uiPriority w:val="39"/>
    <w:pPr>
      <w:ind w:left="1680" w:leftChars="800"/>
    </w:pPr>
    <w:rPr>
      <w:rFonts w:ascii="Calibri" w:hAnsi="Calibri"/>
      <w:szCs w:val="24"/>
    </w:rPr>
  </w:style>
  <w:style w:type="paragraph" w:styleId="32">
    <w:name w:val="toc 3"/>
    <w:basedOn w:val="1"/>
    <w:next w:val="1"/>
    <w:qFormat/>
    <w:uiPriority w:val="39"/>
    <w:pPr>
      <w:ind w:left="840" w:leftChars="400"/>
    </w:pPr>
    <w:rPr>
      <w:rFonts w:ascii="Calibri" w:hAnsi="Calibri"/>
      <w:szCs w:val="24"/>
    </w:rPr>
  </w:style>
  <w:style w:type="paragraph" w:styleId="33">
    <w:name w:val="Plain Text"/>
    <w:basedOn w:val="1"/>
    <w:link w:val="81"/>
    <w:qFormat/>
    <w:uiPriority w:val="0"/>
    <w:rPr>
      <w:rFonts w:ascii="宋体" w:hAnsi="Courier New" w:eastAsiaTheme="minorEastAsia" w:cstheme="minorBidi"/>
      <w:szCs w:val="22"/>
    </w:rPr>
  </w:style>
  <w:style w:type="paragraph" w:styleId="34">
    <w:name w:val="toc 8"/>
    <w:basedOn w:val="1"/>
    <w:next w:val="1"/>
    <w:qFormat/>
    <w:uiPriority w:val="39"/>
    <w:pPr>
      <w:ind w:left="2940" w:leftChars="1400"/>
    </w:pPr>
    <w:rPr>
      <w:rFonts w:ascii="Calibri" w:hAnsi="Calibri"/>
      <w:szCs w:val="24"/>
    </w:rPr>
  </w:style>
  <w:style w:type="paragraph" w:styleId="35">
    <w:name w:val="index 3"/>
    <w:basedOn w:val="1"/>
    <w:next w:val="1"/>
    <w:qFormat/>
    <w:uiPriority w:val="0"/>
    <w:pPr>
      <w:ind w:left="400" w:leftChars="400"/>
    </w:pPr>
    <w:rPr>
      <w:szCs w:val="24"/>
    </w:rPr>
  </w:style>
  <w:style w:type="paragraph" w:styleId="36">
    <w:name w:val="Date"/>
    <w:basedOn w:val="1"/>
    <w:next w:val="1"/>
    <w:link w:val="126"/>
    <w:qFormat/>
    <w:uiPriority w:val="99"/>
    <w:pPr>
      <w:ind w:left="100" w:leftChars="2500"/>
    </w:pPr>
    <w:rPr>
      <w:rFonts w:ascii="仿宋_GB2312" w:hAnsi="宋体" w:eastAsia="仿宋_GB2312" w:cstheme="minorBidi"/>
      <w:color w:val="000000"/>
      <w:sz w:val="24"/>
      <w:szCs w:val="24"/>
    </w:rPr>
  </w:style>
  <w:style w:type="paragraph" w:styleId="37">
    <w:name w:val="Body Text Indent 2"/>
    <w:basedOn w:val="1"/>
    <w:link w:val="130"/>
    <w:qFormat/>
    <w:uiPriority w:val="0"/>
    <w:pPr>
      <w:ind w:firstLine="480" w:firstLineChars="200"/>
    </w:pPr>
    <w:rPr>
      <w:rFonts w:ascii="仿宋_GB2312" w:eastAsia="仿宋_GB2312" w:hAnsiTheme="minorHAnsi" w:cstheme="minorBidi"/>
      <w:sz w:val="24"/>
      <w:szCs w:val="24"/>
    </w:rPr>
  </w:style>
  <w:style w:type="paragraph" w:styleId="38">
    <w:name w:val="Balloon Text"/>
    <w:basedOn w:val="1"/>
    <w:link w:val="141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9">
    <w:name w:val="footer"/>
    <w:basedOn w:val="1"/>
    <w:link w:val="7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0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41">
    <w:name w:val="header"/>
    <w:basedOn w:val="1"/>
    <w:link w:val="7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2">
    <w:name w:val="Signature"/>
    <w:basedOn w:val="26"/>
    <w:link w:val="312"/>
    <w:qFormat/>
    <w:uiPriority w:val="0"/>
    <w:pPr>
      <w:keepNext/>
      <w:keepLines/>
      <w:widowControl/>
      <w:tabs>
        <w:tab w:val="clear" w:pos="567"/>
      </w:tabs>
      <w:overflowPunct w:val="0"/>
      <w:autoSpaceDE w:val="0"/>
      <w:autoSpaceDN w:val="0"/>
      <w:adjustRightInd w:val="0"/>
      <w:spacing w:before="660" w:line="240" w:lineRule="atLeast"/>
      <w:textAlignment w:val="baseline"/>
    </w:pPr>
    <w:rPr>
      <w:rFonts w:ascii="Courier New" w:hAnsi="Courier New" w:eastAsia="宋体" w:cs="Times New Roman"/>
      <w:spacing w:val="-5"/>
      <w:kern w:val="0"/>
      <w:szCs w:val="20"/>
    </w:rPr>
  </w:style>
  <w:style w:type="paragraph" w:styleId="43">
    <w:name w:val="toc 1"/>
    <w:basedOn w:val="1"/>
    <w:next w:val="1"/>
    <w:qFormat/>
    <w:uiPriority w:val="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4">
    <w:name w:val="toc 4"/>
    <w:basedOn w:val="1"/>
    <w:next w:val="1"/>
    <w:qFormat/>
    <w:uiPriority w:val="39"/>
    <w:pPr>
      <w:ind w:left="1260" w:leftChars="600"/>
    </w:pPr>
    <w:rPr>
      <w:rFonts w:ascii="Calibri" w:hAnsi="Calibri"/>
      <w:szCs w:val="24"/>
    </w:rPr>
  </w:style>
  <w:style w:type="paragraph" w:styleId="45">
    <w:name w:val="index heading"/>
    <w:basedOn w:val="1"/>
    <w:next w:val="46"/>
    <w:qFormat/>
    <w:uiPriority w:val="0"/>
    <w:pPr>
      <w:spacing w:line="360" w:lineRule="exact"/>
    </w:pPr>
    <w:rPr>
      <w:sz w:val="24"/>
      <w:szCs w:val="24"/>
    </w:rPr>
  </w:style>
  <w:style w:type="paragraph" w:styleId="46">
    <w:name w:val="index 1"/>
    <w:basedOn w:val="1"/>
    <w:next w:val="1"/>
    <w:qFormat/>
    <w:uiPriority w:val="0"/>
    <w:rPr>
      <w:rFonts w:ascii="Calibri" w:hAnsi="Calibri"/>
    </w:rPr>
  </w:style>
  <w:style w:type="paragraph" w:styleId="47">
    <w:name w:val="Subtitle"/>
    <w:basedOn w:val="1"/>
    <w:link w:val="314"/>
    <w:qFormat/>
    <w:uiPriority w:val="11"/>
    <w:pPr>
      <w:adjustRightInd w:val="0"/>
      <w:spacing w:before="240" w:after="60" w:line="312" w:lineRule="auto"/>
      <w:ind w:firstLine="480" w:firstLineChars="200"/>
      <w:textAlignment w:val="baseline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8">
    <w:name w:val="List"/>
    <w:basedOn w:val="1"/>
    <w:qFormat/>
    <w:uiPriority w:val="99"/>
    <w:pPr>
      <w:ind w:left="200" w:hanging="200" w:hangingChars="200"/>
    </w:pPr>
    <w:rPr>
      <w:szCs w:val="21"/>
    </w:rPr>
  </w:style>
  <w:style w:type="paragraph" w:styleId="49">
    <w:name w:val="footnote text"/>
    <w:basedOn w:val="1"/>
    <w:link w:val="316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50">
    <w:name w:val="toc 6"/>
    <w:basedOn w:val="1"/>
    <w:next w:val="1"/>
    <w:qFormat/>
    <w:uiPriority w:val="39"/>
    <w:pPr>
      <w:ind w:left="2100" w:leftChars="1000"/>
    </w:pPr>
    <w:rPr>
      <w:rFonts w:ascii="Calibri" w:hAnsi="Calibri"/>
      <w:szCs w:val="24"/>
    </w:rPr>
  </w:style>
  <w:style w:type="paragraph" w:styleId="51">
    <w:name w:val="Body Text Indent 3"/>
    <w:basedOn w:val="1"/>
    <w:link w:val="92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2">
    <w:name w:val="index 7"/>
    <w:basedOn w:val="1"/>
    <w:next w:val="1"/>
    <w:qFormat/>
    <w:uiPriority w:val="0"/>
    <w:pPr>
      <w:ind w:left="1200" w:leftChars="1200"/>
    </w:pPr>
    <w:rPr>
      <w:szCs w:val="24"/>
    </w:rPr>
  </w:style>
  <w:style w:type="paragraph" w:styleId="53">
    <w:name w:val="index 9"/>
    <w:basedOn w:val="1"/>
    <w:next w:val="1"/>
    <w:qFormat/>
    <w:uiPriority w:val="0"/>
    <w:pPr>
      <w:ind w:left="1600" w:leftChars="1600"/>
    </w:pPr>
    <w:rPr>
      <w:szCs w:val="24"/>
    </w:rPr>
  </w:style>
  <w:style w:type="paragraph" w:styleId="54">
    <w:name w:val="table of figures"/>
    <w:basedOn w:val="1"/>
    <w:next w:val="1"/>
    <w:qFormat/>
    <w:uiPriority w:val="0"/>
    <w:pPr>
      <w:ind w:left="200" w:leftChars="200" w:hanging="200" w:hangingChars="200"/>
    </w:pPr>
    <w:rPr>
      <w:sz w:val="24"/>
      <w:szCs w:val="24"/>
    </w:rPr>
  </w:style>
  <w:style w:type="paragraph" w:styleId="5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  <w:rPr>
      <w:rFonts w:ascii="Calibri" w:hAnsi="Calibri"/>
      <w:szCs w:val="24"/>
    </w:rPr>
  </w:style>
  <w:style w:type="paragraph" w:styleId="56">
    <w:name w:val="toc 9"/>
    <w:basedOn w:val="1"/>
    <w:next w:val="1"/>
    <w:qFormat/>
    <w:uiPriority w:val="39"/>
    <w:pPr>
      <w:ind w:left="3360" w:leftChars="1600"/>
    </w:pPr>
    <w:rPr>
      <w:rFonts w:ascii="Calibri" w:hAnsi="Calibri"/>
      <w:szCs w:val="24"/>
    </w:rPr>
  </w:style>
  <w:style w:type="paragraph" w:styleId="57">
    <w:name w:val="Body Text 2"/>
    <w:basedOn w:val="1"/>
    <w:link w:val="305"/>
    <w:qFormat/>
    <w:uiPriority w:val="0"/>
    <w:pPr>
      <w:adjustRightInd w:val="0"/>
      <w:spacing w:after="120" w:line="480" w:lineRule="auto"/>
      <w:textAlignment w:val="baseline"/>
    </w:pPr>
    <w:rPr>
      <w:rFonts w:eastAsiaTheme="minorEastAsia" w:cstheme="minorBidi"/>
      <w:szCs w:val="22"/>
    </w:rPr>
  </w:style>
  <w:style w:type="paragraph" w:styleId="58">
    <w:name w:val="Message Header"/>
    <w:basedOn w:val="26"/>
    <w:link w:val="318"/>
    <w:qFormat/>
    <w:uiPriority w:val="0"/>
    <w:pPr>
      <w:keepLines/>
      <w:widowControl/>
      <w:pBdr>
        <w:bottom w:val="single" w:color="auto" w:sz="6" w:space="2"/>
        <w:between w:val="single" w:color="auto" w:sz="6" w:space="2"/>
      </w:pBdr>
      <w:tabs>
        <w:tab w:val="left" w:pos="360"/>
        <w:tab w:val="left" w:pos="4320"/>
        <w:tab w:val="left" w:pos="4680"/>
        <w:tab w:val="clear" w:pos="567"/>
      </w:tabs>
      <w:overflowPunct w:val="0"/>
      <w:autoSpaceDE w:val="0"/>
      <w:autoSpaceDN w:val="0"/>
      <w:adjustRightInd w:val="0"/>
      <w:spacing w:before="0" w:line="140" w:lineRule="atLeast"/>
      <w:ind w:left="360" w:hanging="360"/>
      <w:jc w:val="left"/>
      <w:textAlignment w:val="baseline"/>
    </w:pPr>
    <w:rPr>
      <w:rFonts w:ascii="Courier New" w:hAnsi="Courier New" w:eastAsia="宋体" w:cs="Times New Roman"/>
      <w:spacing w:val="-5"/>
      <w:kern w:val="0"/>
      <w:szCs w:val="20"/>
    </w:rPr>
  </w:style>
  <w:style w:type="paragraph" w:styleId="59">
    <w:name w:val="HTML Preformatted"/>
    <w:basedOn w:val="1"/>
    <w:link w:val="12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paragraph" w:styleId="6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1">
    <w:name w:val="index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62">
    <w:name w:val="Title"/>
    <w:basedOn w:val="1"/>
    <w:link w:val="82"/>
    <w:qFormat/>
    <w:uiPriority w:val="0"/>
    <w:pPr>
      <w:spacing w:before="240" w:after="60"/>
      <w:jc w:val="center"/>
      <w:outlineLvl w:val="0"/>
    </w:pPr>
    <w:rPr>
      <w:rFonts w:ascii="Arial" w:hAnsi="Arial" w:cs="Arial" w:eastAsiaTheme="minorEastAsia"/>
      <w:b/>
      <w:bCs/>
      <w:sz w:val="32"/>
      <w:szCs w:val="32"/>
    </w:rPr>
  </w:style>
  <w:style w:type="paragraph" w:styleId="63">
    <w:name w:val="annotation subject"/>
    <w:basedOn w:val="21"/>
    <w:next w:val="21"/>
    <w:link w:val="105"/>
    <w:qFormat/>
    <w:uiPriority w:val="99"/>
    <w:rPr>
      <w:b/>
      <w:bCs/>
      <w:szCs w:val="24"/>
    </w:rPr>
  </w:style>
  <w:style w:type="paragraph" w:styleId="64">
    <w:name w:val="Body Text First Indent"/>
    <w:basedOn w:val="26"/>
    <w:link w:val="320"/>
    <w:qFormat/>
    <w:uiPriority w:val="0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65">
    <w:name w:val="Body Text First Indent 2"/>
    <w:basedOn w:val="27"/>
    <w:link w:val="137"/>
    <w:qFormat/>
    <w:uiPriority w:val="0"/>
    <w:pPr>
      <w:tabs>
        <w:tab w:val="clear" w:pos="8640"/>
      </w:tabs>
      <w:spacing w:after="120" w:line="480" w:lineRule="exact"/>
      <w:ind w:left="420" w:leftChars="200" w:firstLine="420" w:firstLineChars="200"/>
    </w:pPr>
    <w:rPr>
      <w:rFonts w:asciiTheme="minorHAnsi" w:hAnsiTheme="minorHAnsi" w:cstheme="minorBidi"/>
      <w:sz w:val="24"/>
      <w:szCs w:val="24"/>
    </w:rPr>
  </w:style>
  <w:style w:type="table" w:styleId="67">
    <w:name w:val="Table Grid"/>
    <w:basedOn w:val="6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">
    <w:name w:val="Medium Grid 1 Accent 2"/>
    <w:basedOn w:val="66"/>
    <w:qFormat/>
    <w:uiPriority w:val="0"/>
    <w:rPr>
      <w:rFonts w:ascii="Calibri" w:hAnsi="Calibri" w:eastAsia="宋体" w:cs="Times New Roman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70">
    <w:name w:val="Strong"/>
    <w:basedOn w:val="69"/>
    <w:qFormat/>
    <w:uiPriority w:val="22"/>
    <w:rPr>
      <w:b/>
      <w:bCs/>
    </w:rPr>
  </w:style>
  <w:style w:type="character" w:styleId="71">
    <w:name w:val="page number"/>
    <w:qFormat/>
    <w:uiPriority w:val="0"/>
  </w:style>
  <w:style w:type="character" w:styleId="72">
    <w:name w:val="FollowedHyperlink"/>
    <w:qFormat/>
    <w:uiPriority w:val="99"/>
    <w:rPr>
      <w:color w:val="800080"/>
      <w:u w:val="single"/>
    </w:rPr>
  </w:style>
  <w:style w:type="character" w:styleId="73">
    <w:name w:val="Emphasis"/>
    <w:qFormat/>
    <w:uiPriority w:val="0"/>
    <w:rPr>
      <w:color w:val="CC0033"/>
    </w:rPr>
  </w:style>
  <w:style w:type="character" w:styleId="74">
    <w:name w:val="Hyperlink"/>
    <w:qFormat/>
    <w:uiPriority w:val="99"/>
    <w:rPr>
      <w:color w:val="0000FF"/>
      <w:u w:val="single"/>
    </w:rPr>
  </w:style>
  <w:style w:type="character" w:styleId="75">
    <w:name w:val="annotation reference"/>
    <w:qFormat/>
    <w:uiPriority w:val="0"/>
    <w:rPr>
      <w:sz w:val="21"/>
      <w:szCs w:val="21"/>
    </w:rPr>
  </w:style>
  <w:style w:type="character" w:styleId="76">
    <w:name w:val="HTML Cite"/>
    <w:qFormat/>
    <w:uiPriority w:val="0"/>
    <w:rPr>
      <w:i/>
      <w:iCs/>
    </w:rPr>
  </w:style>
  <w:style w:type="character" w:styleId="77">
    <w:name w:val="footnote reference"/>
    <w:qFormat/>
    <w:uiPriority w:val="0"/>
    <w:rPr>
      <w:vertAlign w:val="superscript"/>
    </w:rPr>
  </w:style>
  <w:style w:type="character" w:customStyle="1" w:styleId="78">
    <w:name w:val="页眉 Char"/>
    <w:basedOn w:val="69"/>
    <w:link w:val="41"/>
    <w:qFormat/>
    <w:uiPriority w:val="0"/>
    <w:rPr>
      <w:sz w:val="18"/>
      <w:szCs w:val="18"/>
    </w:rPr>
  </w:style>
  <w:style w:type="character" w:customStyle="1" w:styleId="79">
    <w:name w:val="页脚 Char"/>
    <w:basedOn w:val="69"/>
    <w:link w:val="39"/>
    <w:qFormat/>
    <w:uiPriority w:val="0"/>
    <w:rPr>
      <w:sz w:val="18"/>
      <w:szCs w:val="18"/>
    </w:rPr>
  </w:style>
  <w:style w:type="character" w:customStyle="1" w:styleId="80">
    <w:name w:val="NormalCharacter"/>
    <w:qFormat/>
    <w:uiPriority w:val="0"/>
    <w:rPr>
      <w:rFonts w:ascii="Times New Roman" w:hAnsi="Times New Roman" w:eastAsia="宋体"/>
    </w:rPr>
  </w:style>
  <w:style w:type="character" w:customStyle="1" w:styleId="81">
    <w:name w:val="纯文本 Char"/>
    <w:link w:val="33"/>
    <w:qFormat/>
    <w:uiPriority w:val="0"/>
    <w:rPr>
      <w:rFonts w:ascii="宋体" w:hAnsi="Courier New"/>
    </w:rPr>
  </w:style>
  <w:style w:type="character" w:customStyle="1" w:styleId="82">
    <w:name w:val="标题 Char1"/>
    <w:link w:val="62"/>
    <w:qFormat/>
    <w:uiPriority w:val="10"/>
    <w:rPr>
      <w:rFonts w:ascii="Arial" w:hAnsi="Arial" w:cs="Arial"/>
      <w:b/>
      <w:bCs/>
      <w:sz w:val="32"/>
      <w:szCs w:val="32"/>
    </w:rPr>
  </w:style>
  <w:style w:type="character" w:customStyle="1" w:styleId="83">
    <w:name w:val="标题 Char"/>
    <w:basedOn w:val="69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4">
    <w:name w:val="纯文本 Char1"/>
    <w:basedOn w:val="69"/>
    <w:qFormat/>
    <w:uiPriority w:val="99"/>
    <w:rPr>
      <w:rFonts w:ascii="宋体" w:hAnsi="Courier New" w:eastAsia="宋体" w:cs="Courier New"/>
      <w:szCs w:val="21"/>
    </w:rPr>
  </w:style>
  <w:style w:type="paragraph" w:customStyle="1" w:styleId="85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86">
    <w:name w:val="列出段落112"/>
    <w:basedOn w:val="1"/>
    <w:link w:val="93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7">
    <w:name w:val="标题 1 Char"/>
    <w:basedOn w:val="6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8">
    <w:name w:val="正文文本缩进 Char"/>
    <w:basedOn w:val="69"/>
    <w:link w:val="27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9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paragraph" w:customStyle="1" w:styleId="90">
    <w:name w:val="楷体粗正文文字"/>
    <w:basedOn w:val="1"/>
    <w:next w:val="51"/>
    <w:qFormat/>
    <w:uiPriority w:val="0"/>
    <w:pPr>
      <w:snapToGrid w:val="0"/>
      <w:spacing w:line="480" w:lineRule="exact"/>
      <w:ind w:firstLine="560"/>
    </w:pPr>
    <w:rPr>
      <w:rFonts w:ascii="Calibri" w:hAnsi="Calibri"/>
      <w:sz w:val="28"/>
    </w:rPr>
  </w:style>
  <w:style w:type="character" w:customStyle="1" w:styleId="91">
    <w:name w:val="标题 2 Char"/>
    <w:basedOn w:val="69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2">
    <w:name w:val="正文文本缩进 3 Char"/>
    <w:basedOn w:val="69"/>
    <w:link w:val="5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列出段落 字符"/>
    <w:link w:val="86"/>
    <w:qFormat/>
    <w:locked/>
    <w:uiPriority w:val="99"/>
    <w:rPr>
      <w:rFonts w:ascii="Calibri" w:hAnsi="Calibri" w:eastAsia="宋体" w:cs="Times New Roman"/>
    </w:rPr>
  </w:style>
  <w:style w:type="paragraph" w:customStyle="1" w:styleId="94">
    <w:name w:val="_Style 7"/>
    <w:basedOn w:val="1"/>
    <w:next w:val="86"/>
    <w:qFormat/>
    <w:uiPriority w:val="34"/>
    <w:pPr>
      <w:ind w:firstLine="420" w:firstLineChars="200"/>
    </w:pPr>
    <w:rPr>
      <w:szCs w:val="24"/>
    </w:rPr>
  </w:style>
  <w:style w:type="character" w:customStyle="1" w:styleId="95">
    <w:name w:val="标题 3 Char"/>
    <w:basedOn w:val="69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6">
    <w:name w:val="标题 4 Char"/>
    <w:basedOn w:val="69"/>
    <w:link w:val="7"/>
    <w:qFormat/>
    <w:uiPriority w:val="9"/>
    <w:rPr>
      <w:rFonts w:ascii="Arial" w:hAnsi="Arial" w:eastAsia="黑体" w:cs="Times New Roman"/>
      <w:b/>
      <w:kern w:val="0"/>
      <w:sz w:val="28"/>
      <w:szCs w:val="20"/>
    </w:rPr>
  </w:style>
  <w:style w:type="character" w:customStyle="1" w:styleId="97">
    <w:name w:val="标题 5 Char"/>
    <w:basedOn w:val="69"/>
    <w:link w:val="8"/>
    <w:qFormat/>
    <w:uiPriority w:val="0"/>
    <w:rPr>
      <w:rFonts w:ascii="Calibri" w:hAnsi="Calibri" w:eastAsia="宋体" w:cs="Times New Roman"/>
      <w:b/>
      <w:kern w:val="0"/>
      <w:sz w:val="28"/>
      <w:szCs w:val="20"/>
    </w:rPr>
  </w:style>
  <w:style w:type="character" w:customStyle="1" w:styleId="98">
    <w:name w:val="标题 6 Char"/>
    <w:basedOn w:val="69"/>
    <w:link w:val="9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99">
    <w:name w:val="标题 7 Char"/>
    <w:basedOn w:val="69"/>
    <w:link w:val="10"/>
    <w:qFormat/>
    <w:uiPriority w:val="0"/>
    <w:rPr>
      <w:rFonts w:ascii="Calibri" w:hAnsi="Calibri" w:eastAsia="宋体" w:cs="Times New Roman"/>
      <w:b/>
      <w:kern w:val="0"/>
      <w:sz w:val="24"/>
      <w:szCs w:val="20"/>
    </w:rPr>
  </w:style>
  <w:style w:type="character" w:customStyle="1" w:styleId="100">
    <w:name w:val="标题 8 Char"/>
    <w:basedOn w:val="69"/>
    <w:link w:val="11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101">
    <w:name w:val="标题 9 Char"/>
    <w:basedOn w:val="69"/>
    <w:link w:val="12"/>
    <w:qFormat/>
    <w:uiPriority w:val="0"/>
    <w:rPr>
      <w:rFonts w:ascii="Arial" w:hAnsi="Arial" w:eastAsia="黑体" w:cs="Times New Roman"/>
      <w:kern w:val="0"/>
      <w:szCs w:val="20"/>
    </w:rPr>
  </w:style>
  <w:style w:type="character" w:customStyle="1" w:styleId="102">
    <w:name w:val="正文缩进 Char1"/>
    <w:link w:val="6"/>
    <w:qFormat/>
    <w:uiPriority w:val="0"/>
    <w:rPr>
      <w:rFonts w:ascii="宋体" w:hAnsi="Calibri" w:eastAsia="宋体" w:cs="Times New Roman"/>
      <w:sz w:val="24"/>
      <w:szCs w:val="24"/>
    </w:rPr>
  </w:style>
  <w:style w:type="character" w:customStyle="1" w:styleId="103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04">
    <w:name w:val="标题 3 Char1"/>
    <w:link w:val="5"/>
    <w:qFormat/>
    <w:uiPriority w:val="0"/>
    <w:rPr>
      <w:rFonts w:ascii="宋体" w:hAnsi="Calibri" w:eastAsia="宋体" w:cs="Times New Roman"/>
      <w:b/>
      <w:kern w:val="0"/>
      <w:sz w:val="24"/>
      <w:szCs w:val="20"/>
      <w:u w:val="single"/>
    </w:rPr>
  </w:style>
  <w:style w:type="character" w:customStyle="1" w:styleId="105">
    <w:name w:val="批注主题 Char"/>
    <w:link w:val="63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6">
    <w:name w:val="批注文字 Char"/>
    <w:basedOn w:val="69"/>
    <w:link w:val="2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07">
    <w:name w:val="批注主题 Char1"/>
    <w:basedOn w:val="106"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08">
    <w:name w:val="批注文字 Char1"/>
    <w:qFormat/>
    <w:uiPriority w:val="99"/>
    <w:rPr>
      <w:kern w:val="2"/>
      <w:sz w:val="21"/>
      <w:szCs w:val="24"/>
    </w:rPr>
  </w:style>
  <w:style w:type="character" w:customStyle="1" w:styleId="109">
    <w:name w:val="正文小标题 Char"/>
    <w:link w:val="110"/>
    <w:qFormat/>
    <w:uiPriority w:val="0"/>
    <w:rPr>
      <w:rFonts w:ascii="宋体" w:hAnsi="宋体"/>
      <w:b/>
      <w:i/>
      <w:color w:val="FF0000"/>
      <w:sz w:val="24"/>
    </w:rPr>
  </w:style>
  <w:style w:type="paragraph" w:customStyle="1" w:styleId="110">
    <w:name w:val="正文小标题"/>
    <w:basedOn w:val="1"/>
    <w:next w:val="6"/>
    <w:link w:val="109"/>
    <w:qFormat/>
    <w:uiPriority w:val="0"/>
    <w:pPr>
      <w:adjustRightInd w:val="0"/>
      <w:snapToGrid w:val="0"/>
      <w:spacing w:beforeLines="100" w:afterLines="100"/>
      <w:ind w:firstLine="482"/>
      <w:jc w:val="left"/>
    </w:pPr>
    <w:rPr>
      <w:rFonts w:ascii="宋体" w:hAnsi="宋体" w:eastAsiaTheme="minorEastAsia" w:cstheme="minorBidi"/>
      <w:b/>
      <w:i/>
      <w:color w:val="FF0000"/>
      <w:sz w:val="24"/>
      <w:szCs w:val="22"/>
    </w:rPr>
  </w:style>
  <w:style w:type="character" w:customStyle="1" w:styleId="111">
    <w:name w:val="标题 Char2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12">
    <w:name w:val="正文文本 3 Char"/>
    <w:link w:val="24"/>
    <w:qFormat/>
    <w:uiPriority w:val="0"/>
    <w:rPr>
      <w:sz w:val="16"/>
      <w:szCs w:val="16"/>
    </w:rPr>
  </w:style>
  <w:style w:type="character" w:customStyle="1" w:styleId="113">
    <w:name w:val="正文文本 3 Char1"/>
    <w:basedOn w:val="6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4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15">
    <w:name w:val="列出段落 Char1"/>
    <w:link w:val="116"/>
    <w:qFormat/>
    <w:uiPriority w:val="34"/>
    <w:rPr>
      <w:rFonts w:ascii="Calibri" w:hAnsi="Calibri" w:eastAsia="宋体"/>
    </w:rPr>
  </w:style>
  <w:style w:type="paragraph" w:styleId="116">
    <w:name w:val="List Paragraph"/>
    <w:basedOn w:val="1"/>
    <w:link w:val="115"/>
    <w:qFormat/>
    <w:uiPriority w:val="34"/>
    <w:pPr>
      <w:ind w:firstLine="420" w:firstLineChars="200"/>
    </w:pPr>
    <w:rPr>
      <w:rFonts w:ascii="Calibri" w:hAnsi="Calibri" w:cstheme="minorBidi"/>
      <w:szCs w:val="22"/>
    </w:rPr>
  </w:style>
  <w:style w:type="character" w:customStyle="1" w:styleId="117">
    <w:name w:val="chanpin拷贝"/>
    <w:qFormat/>
    <w:uiPriority w:val="0"/>
  </w:style>
  <w:style w:type="character" w:customStyle="1" w:styleId="118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19">
    <w:name w:val="txt"/>
    <w:qFormat/>
    <w:uiPriority w:val="0"/>
  </w:style>
  <w:style w:type="character" w:customStyle="1" w:styleId="120">
    <w:name w:val="HTML 预设格式 Char"/>
    <w:link w:val="59"/>
    <w:qFormat/>
    <w:uiPriority w:val="99"/>
    <w:rPr>
      <w:rFonts w:ascii="宋体" w:hAnsi="宋体" w:cs="宋体"/>
      <w:sz w:val="24"/>
      <w:szCs w:val="24"/>
    </w:rPr>
  </w:style>
  <w:style w:type="character" w:customStyle="1" w:styleId="121">
    <w:name w:val="HTML 预设格式 Char1"/>
    <w:basedOn w:val="69"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22">
    <w:name w:val="正文缩进 Char Char"/>
    <w:link w:val="123"/>
    <w:qFormat/>
    <w:uiPriority w:val="0"/>
    <w:rPr>
      <w:rFonts w:ascii="宋体" w:eastAsia="宋体"/>
      <w:snapToGrid w:val="0"/>
      <w:color w:val="000000"/>
      <w:kern w:val="28"/>
      <w:sz w:val="28"/>
    </w:rPr>
  </w:style>
  <w:style w:type="paragraph" w:customStyle="1" w:styleId="123">
    <w:name w:val="正文缩进1"/>
    <w:basedOn w:val="1"/>
    <w:link w:val="122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2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26">
    <w:name w:val="日期 Char"/>
    <w:link w:val="36"/>
    <w:qFormat/>
    <w:uiPriority w:val="99"/>
    <w:rPr>
      <w:rFonts w:ascii="仿宋_GB2312" w:hAnsi="宋体" w:eastAsia="仿宋_GB2312"/>
      <w:color w:val="000000"/>
      <w:sz w:val="24"/>
      <w:szCs w:val="24"/>
    </w:rPr>
  </w:style>
  <w:style w:type="character" w:customStyle="1" w:styleId="127">
    <w:name w:val="日期 Char1"/>
    <w:basedOn w:val="69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8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129">
    <w:name w:val="street-address"/>
    <w:qFormat/>
    <w:uiPriority w:val="0"/>
  </w:style>
  <w:style w:type="character" w:customStyle="1" w:styleId="130">
    <w:name w:val="正文文本缩进 2 Char"/>
    <w:link w:val="37"/>
    <w:qFormat/>
    <w:uiPriority w:val="0"/>
    <w:rPr>
      <w:rFonts w:ascii="仿宋_GB2312" w:eastAsia="仿宋_GB2312"/>
      <w:sz w:val="24"/>
      <w:szCs w:val="24"/>
    </w:rPr>
  </w:style>
  <w:style w:type="character" w:customStyle="1" w:styleId="131">
    <w:name w:val="正文文本缩进 2 Char1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2">
    <w:name w:val="bjh-p"/>
    <w:qFormat/>
    <w:uiPriority w:val="0"/>
  </w:style>
  <w:style w:type="character" w:customStyle="1" w:styleId="133">
    <w:name w:val="文档结构图 Char"/>
    <w:link w:val="19"/>
    <w:qFormat/>
    <w:uiPriority w:val="99"/>
    <w:rPr>
      <w:szCs w:val="24"/>
      <w:shd w:val="clear" w:color="auto" w:fill="000080"/>
    </w:rPr>
  </w:style>
  <w:style w:type="character" w:customStyle="1" w:styleId="134">
    <w:name w:val="文档结构图 Char1"/>
    <w:basedOn w:val="69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5">
    <w:name w:val="正文文本缩进 Char1"/>
    <w:link w:val="136"/>
    <w:qFormat/>
    <w:uiPriority w:val="0"/>
    <w:rPr>
      <w:rFonts w:ascii="宋体" w:hAnsi="宋体" w:eastAsia="宋体"/>
      <w:sz w:val="24"/>
      <w:szCs w:val="24"/>
    </w:rPr>
  </w:style>
  <w:style w:type="paragraph" w:customStyle="1" w:styleId="136">
    <w:name w:val="正文文本缩进1"/>
    <w:basedOn w:val="1"/>
    <w:link w:val="135"/>
    <w:qFormat/>
    <w:uiPriority w:val="0"/>
    <w:pPr>
      <w:spacing w:line="480" w:lineRule="exact"/>
      <w:ind w:firstLine="480" w:firstLineChars="200"/>
    </w:pPr>
    <w:rPr>
      <w:rFonts w:ascii="宋体" w:hAnsi="宋体" w:cstheme="minorBidi"/>
      <w:sz w:val="24"/>
      <w:szCs w:val="24"/>
    </w:rPr>
  </w:style>
  <w:style w:type="character" w:customStyle="1" w:styleId="137">
    <w:name w:val="正文首行缩进 2 Char"/>
    <w:link w:val="65"/>
    <w:qFormat/>
    <w:uiPriority w:val="0"/>
    <w:rPr>
      <w:rFonts w:eastAsia="宋体"/>
      <w:sz w:val="24"/>
      <w:szCs w:val="24"/>
    </w:rPr>
  </w:style>
  <w:style w:type="character" w:customStyle="1" w:styleId="138">
    <w:name w:val="正文首行缩进 2 Char1"/>
    <w:basedOn w:val="8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9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40">
    <w:name w:val="black1"/>
    <w:qFormat/>
    <w:uiPriority w:val="0"/>
    <w:rPr>
      <w:color w:val="000000"/>
    </w:rPr>
  </w:style>
  <w:style w:type="character" w:customStyle="1" w:styleId="141">
    <w:name w:val="批注框文本 Char"/>
    <w:link w:val="38"/>
    <w:qFormat/>
    <w:uiPriority w:val="0"/>
    <w:rPr>
      <w:sz w:val="18"/>
      <w:szCs w:val="18"/>
    </w:rPr>
  </w:style>
  <w:style w:type="character" w:customStyle="1" w:styleId="142">
    <w:name w:val="批注框文本 Char1"/>
    <w:basedOn w:val="6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3">
    <w:name w:val="页眉 Char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4">
    <w:name w:val="注释 Char"/>
    <w:link w:val="145"/>
    <w:qFormat/>
    <w:uiPriority w:val="0"/>
    <w:rPr>
      <w:rFonts w:ascii="宋体" w:hAnsi="宋体"/>
      <w:szCs w:val="21"/>
    </w:rPr>
  </w:style>
  <w:style w:type="paragraph" w:customStyle="1" w:styleId="145">
    <w:name w:val="注释"/>
    <w:basedOn w:val="1"/>
    <w:link w:val="14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 w:eastAsiaTheme="minorEastAsia" w:cstheme="minorBidi"/>
      <w:szCs w:val="21"/>
    </w:rPr>
  </w:style>
  <w:style w:type="character" w:customStyle="1" w:styleId="146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7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49">
    <w:name w:val="正文大标题 Char"/>
    <w:link w:val="150"/>
    <w:qFormat/>
    <w:uiPriority w:val="0"/>
    <w:rPr>
      <w:rFonts w:ascii="宋体" w:hAnsi="宋体"/>
      <w:b/>
      <w:color w:val="000000"/>
      <w:sz w:val="28"/>
      <w:szCs w:val="21"/>
    </w:rPr>
  </w:style>
  <w:style w:type="paragraph" w:customStyle="1" w:styleId="150">
    <w:name w:val="正文大标题"/>
    <w:basedOn w:val="110"/>
    <w:next w:val="6"/>
    <w:link w:val="14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51">
    <w:name w:val="apple-style-span"/>
    <w:qFormat/>
    <w:uiPriority w:val="0"/>
    <w:rPr>
      <w:rFonts w:cs="Times New Roman"/>
    </w:rPr>
  </w:style>
  <w:style w:type="character" w:customStyle="1" w:styleId="152">
    <w:name w:val="正文文本 Char"/>
    <w:link w:val="26"/>
    <w:qFormat/>
    <w:uiPriority w:val="0"/>
    <w:rPr>
      <w:rFonts w:ascii="宋体" w:hAnsi="宋体"/>
      <w:sz w:val="24"/>
      <w:szCs w:val="24"/>
    </w:rPr>
  </w:style>
  <w:style w:type="character" w:customStyle="1" w:styleId="153">
    <w:name w:val="正文文本 Char1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4">
    <w:name w:val="正文格式 Char"/>
    <w:link w:val="155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55">
    <w:name w:val="正文格式"/>
    <w:basedOn w:val="1"/>
    <w:link w:val="154"/>
    <w:qFormat/>
    <w:uiPriority w:val="0"/>
    <w:pPr>
      <w:spacing w:beforeLines="50" w:line="360" w:lineRule="auto"/>
      <w:ind w:firstLine="480" w:firstLineChars="200"/>
    </w:pPr>
    <w:rPr>
      <w:rFonts w:ascii="宋体" w:hAnsi="宋体" w:eastAsiaTheme="minorEastAsia" w:cstheme="minorBidi"/>
      <w:sz w:val="24"/>
      <w:szCs w:val="24"/>
      <w:lang w:val="en-GB"/>
    </w:rPr>
  </w:style>
  <w:style w:type="character" w:customStyle="1" w:styleId="156">
    <w:name w:val="正文表格 Char"/>
    <w:link w:val="157"/>
    <w:qFormat/>
    <w:uiPriority w:val="0"/>
    <w:rPr>
      <w:rFonts w:ascii="宋体" w:hAnsi="宋体"/>
      <w:color w:val="000000"/>
      <w:szCs w:val="21"/>
    </w:rPr>
  </w:style>
  <w:style w:type="paragraph" w:customStyle="1" w:styleId="157">
    <w:name w:val="正文表格"/>
    <w:basedOn w:val="1"/>
    <w:link w:val="156"/>
    <w:qFormat/>
    <w:uiPriority w:val="0"/>
    <w:pPr>
      <w:adjustRightInd w:val="0"/>
      <w:snapToGrid w:val="0"/>
      <w:jc w:val="left"/>
    </w:pPr>
    <w:rPr>
      <w:rFonts w:ascii="宋体" w:hAnsi="宋体" w:eastAsiaTheme="minorEastAsia" w:cstheme="minorBidi"/>
      <w:color w:val="000000"/>
      <w:szCs w:val="21"/>
    </w:rPr>
  </w:style>
  <w:style w:type="character" w:customStyle="1" w:styleId="15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60">
    <w:name w:val="locality"/>
    <w:qFormat/>
    <w:uiPriority w:val="0"/>
  </w:style>
  <w:style w:type="character" w:customStyle="1" w:styleId="161">
    <w:name w:val="中等深浅网格 1 - 强调文字颜色 2 Char"/>
    <w:link w:val="162"/>
    <w:qFormat/>
    <w:uiPriority w:val="0"/>
    <w:rPr>
      <w:szCs w:val="24"/>
      <w:lang w:val="zh-CN"/>
    </w:rPr>
  </w:style>
  <w:style w:type="paragraph" w:customStyle="1" w:styleId="162">
    <w:name w:val="1"/>
    <w:link w:val="16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zh-CN" w:eastAsia="zh-CN" w:bidi="ar-SA"/>
    </w:rPr>
  </w:style>
  <w:style w:type="character" w:customStyle="1" w:styleId="16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64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65">
    <w:name w:val="正文重点 Char"/>
    <w:link w:val="166"/>
    <w:qFormat/>
    <w:uiPriority w:val="0"/>
    <w:rPr>
      <w:b/>
      <w:sz w:val="24"/>
    </w:rPr>
  </w:style>
  <w:style w:type="paragraph" w:customStyle="1" w:styleId="166">
    <w:name w:val="正文重点"/>
    <w:basedOn w:val="1"/>
    <w:link w:val="16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Theme="minorHAnsi" w:hAnsiTheme="minorHAnsi" w:eastAsiaTheme="minorEastAsia" w:cstheme="minorBidi"/>
      <w:b/>
      <w:sz w:val="24"/>
      <w:szCs w:val="22"/>
    </w:rPr>
  </w:style>
  <w:style w:type="character" w:customStyle="1" w:styleId="167">
    <w:name w:val="纯文本 字符1"/>
    <w:qFormat/>
    <w:uiPriority w:val="0"/>
    <w:rPr>
      <w:rFonts w:ascii="宋体" w:hAnsi="Courier New"/>
    </w:rPr>
  </w:style>
  <w:style w:type="character" w:customStyle="1" w:styleId="16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69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70">
    <w:name w:val="项目符号1"/>
    <w:basedOn w:val="171"/>
    <w:qFormat/>
    <w:uiPriority w:val="0"/>
    <w:pPr>
      <w:ind w:left="-25" w:firstLine="0"/>
    </w:pPr>
  </w:style>
  <w:style w:type="paragraph" w:customStyle="1" w:styleId="171">
    <w:name w:val="正文文本样式"/>
    <w:basedOn w:val="1"/>
    <w:qFormat/>
    <w:uiPriority w:val="0"/>
    <w:pPr>
      <w:spacing w:line="360" w:lineRule="auto"/>
      <w:ind w:firstLine="482"/>
    </w:pPr>
    <w:rPr>
      <w:rFonts w:ascii="Calibri" w:hAnsi="Calibri" w:cs="宋体"/>
      <w:sz w:val="24"/>
    </w:rPr>
  </w:style>
  <w:style w:type="paragraph" w:customStyle="1" w:styleId="172">
    <w:name w:val="Char1"/>
    <w:basedOn w:val="1"/>
    <w:qFormat/>
    <w:uiPriority w:val="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173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4"/>
    </w:rPr>
  </w:style>
  <w:style w:type="paragraph" w:customStyle="1" w:styleId="17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17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76">
    <w:name w:val="Char Char Char1 Char2"/>
    <w:basedOn w:val="1"/>
    <w:qFormat/>
    <w:uiPriority w:val="0"/>
    <w:rPr>
      <w:rFonts w:ascii="Tahoma" w:hAnsi="Tahoma"/>
      <w:sz w:val="24"/>
    </w:rPr>
  </w:style>
  <w:style w:type="paragraph" w:customStyle="1" w:styleId="17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178">
    <w:name w:val="Char3 Char Char Char2"/>
    <w:basedOn w:val="1"/>
    <w:qFormat/>
    <w:uiPriority w:val="0"/>
    <w:rPr>
      <w:rFonts w:ascii="Tahoma" w:hAnsi="Tahoma"/>
      <w:sz w:val="24"/>
    </w:rPr>
  </w:style>
  <w:style w:type="paragraph" w:customStyle="1" w:styleId="179">
    <w:name w:val="标题1-附件"/>
    <w:basedOn w:val="3"/>
    <w:qFormat/>
    <w:uiPriority w:val="0"/>
    <w:pPr>
      <w:autoSpaceDE w:val="0"/>
      <w:autoSpaceDN w:val="0"/>
      <w:adjustRightInd w:val="0"/>
      <w:spacing w:before="24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180">
    <w:name w:val="四级条标题"/>
    <w:basedOn w:val="181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81">
    <w:name w:val="三级条标题"/>
    <w:basedOn w:val="182"/>
    <w:next w:val="1"/>
    <w:qFormat/>
    <w:uiPriority w:val="0"/>
    <w:pPr>
      <w:numPr>
        <w:ilvl w:val="3"/>
        <w:numId w:val="2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82">
    <w:name w:val="二级条标题"/>
    <w:basedOn w:val="183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83">
    <w:name w:val="一级条标题"/>
    <w:basedOn w:val="184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84">
    <w:name w:val="章标题"/>
    <w:next w:val="1"/>
    <w:qFormat/>
    <w:uiPriority w:val="0"/>
    <w:pPr>
      <w:numPr>
        <w:ilvl w:val="0"/>
        <w:numId w:val="2"/>
      </w:numPr>
      <w:spacing w:beforeLines="50" w:afterLines="50" w:line="460" w:lineRule="exact"/>
      <w:ind w:left="0"/>
      <w:jc w:val="both"/>
      <w:outlineLvl w:val="0"/>
    </w:pPr>
    <w:rPr>
      <w:rFonts w:ascii="黑体" w:hAnsi="Calibri" w:eastAsia="黑体" w:cs="Times New Roman"/>
      <w:b/>
      <w:kern w:val="0"/>
      <w:sz w:val="28"/>
      <w:szCs w:val="20"/>
      <w:lang w:val="en-US" w:eastAsia="zh-CN" w:bidi="ar-SA"/>
    </w:rPr>
  </w:style>
  <w:style w:type="paragraph" w:customStyle="1" w:styleId="185">
    <w:name w:val="无标题条"/>
    <w:next w:val="1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86">
    <w:name w:val="Char3 Char Char Char1"/>
    <w:basedOn w:val="1"/>
    <w:qFormat/>
    <w:uiPriority w:val="0"/>
    <w:rPr>
      <w:rFonts w:ascii="Tahoma" w:hAnsi="Tahoma"/>
      <w:sz w:val="24"/>
    </w:rPr>
  </w:style>
  <w:style w:type="paragraph" w:customStyle="1" w:styleId="18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Arial Unicode MS"/>
      <w:b/>
      <w:bCs/>
      <w:color w:val="000000"/>
      <w:kern w:val="0"/>
      <w:sz w:val="20"/>
    </w:rPr>
  </w:style>
  <w:style w:type="paragraph" w:customStyle="1" w:styleId="188">
    <w:name w:val="正文列项_字母"/>
    <w:basedOn w:val="1"/>
    <w:qFormat/>
    <w:uiPriority w:val="0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 w:hAnsi="Calibri"/>
      <w:kern w:val="0"/>
      <w:sz w:val="28"/>
    </w:rPr>
  </w:style>
  <w:style w:type="paragraph" w:customStyle="1" w:styleId="189">
    <w:name w:val="1名"/>
    <w:basedOn w:val="1"/>
    <w:qFormat/>
    <w:uiPriority w:val="0"/>
    <w:pPr>
      <w:numPr>
        <w:ilvl w:val="0"/>
        <w:numId w:val="3"/>
      </w:numPr>
      <w:spacing w:before="120"/>
    </w:pPr>
    <w:rPr>
      <w:rFonts w:ascii="宋体" w:hAnsi="Calibri"/>
      <w:sz w:val="28"/>
    </w:rPr>
  </w:style>
  <w:style w:type="paragraph" w:customStyle="1" w:styleId="190">
    <w:name w:val="Char Char Char1 Char1"/>
    <w:basedOn w:val="1"/>
    <w:qFormat/>
    <w:uiPriority w:val="0"/>
    <w:rPr>
      <w:rFonts w:ascii="Tahoma" w:hAnsi="Tahoma"/>
      <w:sz w:val="24"/>
    </w:rPr>
  </w:style>
  <w:style w:type="paragraph" w:customStyle="1" w:styleId="191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9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9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94">
    <w:name w:val="Char3 Char Char Char"/>
    <w:basedOn w:val="1"/>
    <w:qFormat/>
    <w:uiPriority w:val="0"/>
    <w:rPr>
      <w:rFonts w:ascii="Tahoma" w:hAnsi="Tahoma"/>
      <w:sz w:val="24"/>
    </w:rPr>
  </w:style>
  <w:style w:type="paragraph" w:customStyle="1" w:styleId="19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Arial Unicode MS"/>
      <w:color w:val="000000"/>
      <w:kern w:val="0"/>
      <w:sz w:val="20"/>
    </w:rPr>
  </w:style>
  <w:style w:type="paragraph" w:customStyle="1" w:styleId="196">
    <w:name w:val="项目编号1"/>
    <w:basedOn w:val="1"/>
    <w:qFormat/>
    <w:uiPriority w:val="0"/>
    <w:pPr>
      <w:numPr>
        <w:ilvl w:val="0"/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19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9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99">
    <w:name w:val="Char Char Char1"/>
    <w:basedOn w:val="1"/>
    <w:qFormat/>
    <w:uiPriority w:val="0"/>
    <w:rPr>
      <w:rFonts w:ascii="Tahoma" w:hAnsi="Tahoma"/>
      <w:sz w:val="24"/>
    </w:rPr>
  </w:style>
  <w:style w:type="paragraph" w:customStyle="1" w:styleId="200">
    <w:name w:val="项目编号2"/>
    <w:basedOn w:val="196"/>
    <w:qFormat/>
    <w:uiPriority w:val="0"/>
    <w:pPr>
      <w:numPr>
        <w:numId w:val="0"/>
      </w:numPr>
    </w:pPr>
  </w:style>
  <w:style w:type="paragraph" w:customStyle="1" w:styleId="201">
    <w:name w:val="Char22"/>
    <w:basedOn w:val="1"/>
    <w:qFormat/>
    <w:uiPriority w:val="0"/>
    <w:rPr>
      <w:rFonts w:ascii="Tahoma" w:hAnsi="Tahoma"/>
      <w:sz w:val="24"/>
    </w:rPr>
  </w:style>
  <w:style w:type="paragraph" w:customStyle="1" w:styleId="20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03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4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/>
      <w:b/>
      <w:bCs/>
      <w:color w:val="000000"/>
      <w:kern w:val="0"/>
      <w:sz w:val="20"/>
    </w:rPr>
  </w:style>
  <w:style w:type="paragraph" w:customStyle="1" w:styleId="205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0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07">
    <w:name w:val="表格1"/>
    <w:basedOn w:val="1"/>
    <w:qFormat/>
    <w:uiPriority w:val="0"/>
    <w:pPr>
      <w:ind w:firstLine="480" w:firstLineChars="200"/>
      <w:jc w:val="center"/>
    </w:pPr>
    <w:rPr>
      <w:rFonts w:ascii="Calibri" w:hAnsi="Calibri"/>
      <w:sz w:val="24"/>
    </w:rPr>
  </w:style>
  <w:style w:type="paragraph" w:customStyle="1" w:styleId="20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4"/>
    </w:rPr>
  </w:style>
  <w:style w:type="paragraph" w:customStyle="1" w:styleId="209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0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1">
    <w:name w:val="正文文本样式 加粗"/>
    <w:basedOn w:val="171"/>
    <w:qFormat/>
    <w:uiPriority w:val="0"/>
    <w:rPr>
      <w:b/>
    </w:rPr>
  </w:style>
  <w:style w:type="paragraph" w:customStyle="1" w:styleId="212">
    <w:name w:val="Char Char Char2"/>
    <w:basedOn w:val="1"/>
    <w:qFormat/>
    <w:uiPriority w:val="0"/>
    <w:rPr>
      <w:rFonts w:ascii="Tahoma" w:hAnsi="Tahoma"/>
      <w:sz w:val="24"/>
    </w:rPr>
  </w:style>
  <w:style w:type="paragraph" w:customStyle="1" w:styleId="21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Calibri" w:hAnsi="Calibri" w:eastAsia="Arial Unicode MS"/>
      <w:color w:val="000000"/>
      <w:kern w:val="0"/>
      <w:sz w:val="20"/>
    </w:rPr>
  </w:style>
  <w:style w:type="paragraph" w:customStyle="1" w:styleId="21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15">
    <w:name w:val="样式2"/>
    <w:basedOn w:val="46"/>
    <w:link w:val="321"/>
    <w:qFormat/>
    <w:uiPriority w:val="0"/>
    <w:pPr>
      <w:spacing w:line="360" w:lineRule="auto"/>
      <w:jc w:val="center"/>
    </w:pPr>
    <w:rPr>
      <w:sz w:val="24"/>
    </w:rPr>
  </w:style>
  <w:style w:type="paragraph" w:customStyle="1" w:styleId="216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</w:rPr>
  </w:style>
  <w:style w:type="paragraph" w:customStyle="1" w:styleId="217">
    <w:name w:val="Char Char Char Char Char Char Char Char Char Char"/>
    <w:basedOn w:val="1"/>
    <w:qFormat/>
    <w:uiPriority w:val="0"/>
    <w:rPr>
      <w:rFonts w:ascii="Calibri" w:hAnsi="Calibri"/>
      <w:szCs w:val="24"/>
    </w:rPr>
  </w:style>
  <w:style w:type="paragraph" w:customStyle="1" w:styleId="218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1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20">
    <w:name w:val="正文列项_数字"/>
    <w:basedOn w:val="1"/>
    <w:qFormat/>
    <w:uiPriority w:val="0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 w:hAnsi="Calibri"/>
      <w:kern w:val="0"/>
      <w:sz w:val="28"/>
    </w:rPr>
  </w:style>
  <w:style w:type="paragraph" w:customStyle="1" w:styleId="221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222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23">
    <w:name w:val="Char2 Char Char Char Char Char Char1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2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styleId="2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kern w:val="0"/>
      <w:sz w:val="24"/>
      <w:szCs w:val="24"/>
      <w:lang w:val="en-US" w:eastAsia="zh-CN" w:bidi="ar-SA"/>
    </w:rPr>
  </w:style>
  <w:style w:type="paragraph" w:customStyle="1" w:styleId="22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2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rFonts w:ascii="Calibri" w:hAnsi="Calibri"/>
      <w:sz w:val="24"/>
    </w:rPr>
  </w:style>
  <w:style w:type="paragraph" w:customStyle="1" w:styleId="230">
    <w:name w:val="样式 标题 2 + 宋体 五号 行距: 单倍行距"/>
    <w:basedOn w:val="4"/>
    <w:qFormat/>
    <w:uiPriority w:val="0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hAnsi="宋体" w:eastAsia="宋体" w:cs="Times New Roman"/>
      <w:kern w:val="0"/>
      <w:sz w:val="21"/>
      <w:szCs w:val="20"/>
    </w:rPr>
  </w:style>
  <w:style w:type="paragraph" w:customStyle="1" w:styleId="23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33">
    <w:name w:val="字元 字元"/>
    <w:basedOn w:val="1"/>
    <w:qFormat/>
    <w:uiPriority w:val="0"/>
    <w:rPr>
      <w:rFonts w:ascii="Tahoma" w:hAnsi="Tahoma"/>
      <w:sz w:val="24"/>
    </w:rPr>
  </w:style>
  <w:style w:type="paragraph" w:customStyle="1" w:styleId="23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5">
    <w:name w:val="Char2 Char Char Char Char Char Char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3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en-US" w:bidi="ar-SA"/>
    </w:rPr>
  </w:style>
  <w:style w:type="paragraph" w:customStyle="1" w:styleId="23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38">
    <w:name w:val="图例"/>
    <w:basedOn w:val="1"/>
    <w:qFormat/>
    <w:uiPriority w:val="0"/>
    <w:pPr>
      <w:spacing w:before="120" w:after="120" w:line="360" w:lineRule="auto"/>
      <w:jc w:val="center"/>
    </w:pPr>
    <w:rPr>
      <w:rFonts w:ascii="Calibri" w:hAnsi="Calibri" w:eastAsia="仿宋_GB2312"/>
      <w:b/>
      <w:sz w:val="24"/>
    </w:rPr>
  </w:style>
  <w:style w:type="paragraph" w:customStyle="1" w:styleId="23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240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41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rFonts w:ascii="Calibri" w:hAnsi="Calibri"/>
      <w:color w:val="FF0000"/>
      <w:kern w:val="0"/>
      <w:sz w:val="24"/>
    </w:rPr>
  </w:style>
  <w:style w:type="paragraph" w:customStyle="1" w:styleId="242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4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/>
      <w:color w:val="000000"/>
      <w:kern w:val="0"/>
      <w:sz w:val="20"/>
    </w:rPr>
  </w:style>
  <w:style w:type="paragraph" w:customStyle="1" w:styleId="244">
    <w:name w:val="Char Char41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45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</w:rPr>
  </w:style>
  <w:style w:type="paragraph" w:customStyle="1" w:styleId="246">
    <w:name w:val="_Style 160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7">
    <w:name w:val="项目编号3"/>
    <w:basedOn w:val="171"/>
    <w:qFormat/>
    <w:uiPriority w:val="0"/>
    <w:pPr>
      <w:numPr>
        <w:ilvl w:val="0"/>
        <w:numId w:val="7"/>
      </w:numPr>
    </w:pPr>
  </w:style>
  <w:style w:type="paragraph" w:customStyle="1" w:styleId="248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字元 字元2"/>
    <w:basedOn w:val="1"/>
    <w:qFormat/>
    <w:uiPriority w:val="0"/>
    <w:rPr>
      <w:rFonts w:ascii="Tahoma" w:hAnsi="Tahoma"/>
      <w:sz w:val="24"/>
    </w:rPr>
  </w:style>
  <w:style w:type="paragraph" w:customStyle="1" w:styleId="25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51">
    <w:name w:val="Char Char4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52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253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25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</w:rPr>
  </w:style>
  <w:style w:type="paragraph" w:customStyle="1" w:styleId="255">
    <w:name w:val="Char"/>
    <w:basedOn w:val="1"/>
    <w:qFormat/>
    <w:uiPriority w:val="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256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258">
    <w:name w:val="Char2"/>
    <w:basedOn w:val="1"/>
    <w:qFormat/>
    <w:uiPriority w:val="0"/>
    <w:rPr>
      <w:rFonts w:ascii="Tahoma" w:hAnsi="Tahoma"/>
      <w:sz w:val="24"/>
    </w:rPr>
  </w:style>
  <w:style w:type="paragraph" w:customStyle="1" w:styleId="25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260">
    <w:name w:val="正文 + 楷体_GB2312"/>
    <w:basedOn w:val="1"/>
    <w:qFormat/>
    <w:uiPriority w:val="0"/>
    <w:pPr>
      <w:widowControl/>
      <w:jc w:val="left"/>
    </w:pPr>
    <w:rPr>
      <w:rFonts w:ascii="楷体_GB2312" w:hAnsi="Calibri" w:eastAsia="楷体_GB2312" w:cs="Arial"/>
      <w:kern w:val="0"/>
      <w:sz w:val="24"/>
      <w:szCs w:val="24"/>
    </w:rPr>
  </w:style>
  <w:style w:type="paragraph" w:customStyle="1" w:styleId="2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</w:rPr>
  </w:style>
  <w:style w:type="paragraph" w:customStyle="1" w:styleId="26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263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lang w:val="zh-CN"/>
    </w:rPr>
  </w:style>
  <w:style w:type="paragraph" w:customStyle="1" w:styleId="264">
    <w:name w:val="五级条标题"/>
    <w:basedOn w:val="180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265">
    <w:name w:val="Char3"/>
    <w:basedOn w:val="1"/>
    <w:qFormat/>
    <w:uiPriority w:val="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266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</w:rPr>
  </w:style>
  <w:style w:type="paragraph" w:customStyle="1" w:styleId="26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8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4"/>
    </w:rPr>
  </w:style>
  <w:style w:type="paragraph" w:customStyle="1" w:styleId="269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7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71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szCs w:val="24"/>
      <w:lang w:val="zh-CN"/>
    </w:rPr>
  </w:style>
  <w:style w:type="paragraph" w:customStyle="1" w:styleId="27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73">
    <w:name w:val="表格文字"/>
    <w:basedOn w:val="27"/>
    <w:qFormat/>
    <w:uiPriority w:val="0"/>
    <w:pPr>
      <w:tabs>
        <w:tab w:val="clear" w:pos="8640"/>
      </w:tabs>
      <w:spacing w:before="20" w:after="20"/>
      <w:ind w:left="0"/>
    </w:pPr>
    <w:rPr>
      <w:rFonts w:ascii="Century Gothic" w:hAnsi="Century Gothic"/>
      <w:sz w:val="20"/>
    </w:rPr>
  </w:style>
  <w:style w:type="paragraph" w:customStyle="1" w:styleId="274">
    <w:name w:val="Char Char1"/>
    <w:basedOn w:val="19"/>
    <w:qFormat/>
    <w:uiPriority w:val="0"/>
    <w:rPr>
      <w:rFonts w:ascii="Tahoma" w:hAnsi="Tahoma"/>
      <w:sz w:val="24"/>
    </w:rPr>
  </w:style>
  <w:style w:type="paragraph" w:customStyle="1" w:styleId="275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7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277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7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8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8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/>
      <w:color w:val="000000"/>
      <w:kern w:val="0"/>
      <w:sz w:val="22"/>
      <w:szCs w:val="22"/>
    </w:rPr>
  </w:style>
  <w:style w:type="paragraph" w:customStyle="1" w:styleId="28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8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84">
    <w:name w:val="字元 字元1"/>
    <w:basedOn w:val="1"/>
    <w:qFormat/>
    <w:uiPriority w:val="0"/>
    <w:rPr>
      <w:rFonts w:ascii="Tahoma" w:hAnsi="Tahoma"/>
      <w:sz w:val="24"/>
    </w:rPr>
  </w:style>
  <w:style w:type="paragraph" w:customStyle="1" w:styleId="28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</w:rPr>
  </w:style>
  <w:style w:type="paragraph" w:customStyle="1" w:styleId="287">
    <w:name w:val="Char21"/>
    <w:basedOn w:val="1"/>
    <w:qFormat/>
    <w:uiPriority w:val="0"/>
    <w:rPr>
      <w:rFonts w:ascii="Tahoma" w:hAnsi="Tahoma"/>
      <w:sz w:val="24"/>
    </w:rPr>
  </w:style>
  <w:style w:type="table" w:customStyle="1" w:styleId="288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9">
    <w:name w:val="TableGrid"/>
    <w:qFormat/>
    <w:uiPriority w:val="0"/>
    <w:rPr>
      <w:rFonts w:ascii="Calibri" w:hAnsi="Calibri" w:eastAsia="等线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0">
    <w:name w:val="纯文本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91">
    <w:name w:val="纯文本 Char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2">
    <w:name w:val="Body text|2"/>
    <w:basedOn w:val="1"/>
    <w:qFormat/>
    <w:uiPriority w:val="0"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93">
    <w:name w:val="默认"/>
    <w:qFormat/>
    <w:uiPriority w:val="0"/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zh-CN" w:bidi="ar-SA"/>
    </w:rPr>
  </w:style>
  <w:style w:type="paragraph" w:customStyle="1" w:styleId="29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295">
    <w:name w:val="列表段落1"/>
    <w:basedOn w:val="1"/>
    <w:qFormat/>
    <w:uiPriority w:val="34"/>
    <w:pPr>
      <w:ind w:firstLine="420" w:firstLineChars="200"/>
    </w:pPr>
  </w:style>
  <w:style w:type="paragraph" w:customStyle="1" w:styleId="29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7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Helvetica" w:cs="Helvetica"/>
      <w:color w:val="000000"/>
      <w:kern w:val="0"/>
      <w:sz w:val="20"/>
      <w:szCs w:val="20"/>
      <w:lang w:val="en-US" w:eastAsia="zh-CN" w:bidi="ar-SA"/>
    </w:rPr>
  </w:style>
  <w:style w:type="paragraph" w:customStyle="1" w:styleId="29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299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kern w:val="0"/>
      <w:sz w:val="20"/>
      <w:szCs w:val="20"/>
      <w:u w:color="000000"/>
      <w:lang w:val="en-US" w:eastAsia="zh-CN" w:bidi="ar-SA"/>
    </w:rPr>
  </w:style>
  <w:style w:type="paragraph" w:customStyle="1" w:styleId="300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character" w:customStyle="1" w:styleId="301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302">
    <w:name w:val="A9"/>
    <w:qFormat/>
    <w:uiPriority w:val="99"/>
    <w:rPr>
      <w:rFonts w:cs="......_."/>
      <w:color w:val="000000"/>
      <w:sz w:val="10"/>
      <w:szCs w:val="10"/>
    </w:rPr>
  </w:style>
  <w:style w:type="paragraph" w:customStyle="1" w:styleId="303">
    <w:name w:val="Revision"/>
    <w: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4">
    <w:name w:val="样式"/>
    <w:basedOn w:val="1"/>
    <w:next w:val="33"/>
    <w:link w:val="323"/>
    <w:qFormat/>
    <w:uiPriority w:val="99"/>
    <w:rPr>
      <w:rFonts w:ascii="宋体" w:hAnsi="Courier New" w:cs="宋体"/>
      <w:szCs w:val="21"/>
    </w:rPr>
  </w:style>
  <w:style w:type="character" w:customStyle="1" w:styleId="305">
    <w:name w:val="正文文本 2 Char"/>
    <w:basedOn w:val="69"/>
    <w:link w:val="57"/>
    <w:qFormat/>
    <w:uiPriority w:val="0"/>
    <w:rPr>
      <w:rFonts w:ascii="Times New Roman" w:hAnsi="Times New Roman"/>
    </w:rPr>
  </w:style>
  <w:style w:type="character" w:customStyle="1" w:styleId="306">
    <w:name w:val="正文文本 2 Char1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07">
    <w:name w:val="font01"/>
    <w:basedOn w:val="6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08">
    <w:name w:val="font31"/>
    <w:basedOn w:val="6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09">
    <w:name w:val="称呼 Char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10">
    <w:name w:val="称呼 Char1"/>
    <w:link w:val="23"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311">
    <w:name w:val="签名 Char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12">
    <w:name w:val="签名 Char1"/>
    <w:link w:val="42"/>
    <w:qFormat/>
    <w:uiPriority w:val="0"/>
    <w:rPr>
      <w:rFonts w:ascii="Courier New" w:hAnsi="Courier New" w:eastAsia="宋体" w:cs="Times New Roman"/>
      <w:spacing w:val="-5"/>
      <w:kern w:val="0"/>
      <w:sz w:val="24"/>
      <w:szCs w:val="20"/>
    </w:rPr>
  </w:style>
  <w:style w:type="character" w:customStyle="1" w:styleId="313">
    <w:name w:val="副标题 Char"/>
    <w:basedOn w:val="69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14">
    <w:name w:val="副标题 Char1"/>
    <w:link w:val="4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15">
    <w:name w:val="脚注文本 Char"/>
    <w:basedOn w:val="6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6">
    <w:name w:val="脚注文本 Char1"/>
    <w:link w:val="4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7">
    <w:name w:val="信息标题 Char"/>
    <w:basedOn w:val="69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318">
    <w:name w:val="信息标题 Char1"/>
    <w:link w:val="58"/>
    <w:qFormat/>
    <w:uiPriority w:val="0"/>
    <w:rPr>
      <w:rFonts w:ascii="Courier New" w:hAnsi="Courier New" w:eastAsia="宋体" w:cs="Times New Roman"/>
      <w:spacing w:val="-5"/>
      <w:kern w:val="0"/>
      <w:sz w:val="24"/>
      <w:szCs w:val="20"/>
    </w:rPr>
  </w:style>
  <w:style w:type="character" w:customStyle="1" w:styleId="319">
    <w:name w:val="正文首行缩进 Char"/>
    <w:basedOn w:val="15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20">
    <w:name w:val="正文首行缩进 Char1"/>
    <w:basedOn w:val="153"/>
    <w:link w:val="6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1">
    <w:name w:val="样式2 Char"/>
    <w:link w:val="215"/>
    <w:qFormat/>
    <w:locked/>
    <w:uiPriority w:val="0"/>
    <w:rPr>
      <w:rFonts w:ascii="Calibri" w:hAnsi="Calibri" w:eastAsia="宋体" w:cs="Times New Roman"/>
      <w:sz w:val="24"/>
      <w:szCs w:val="20"/>
    </w:rPr>
  </w:style>
  <w:style w:type="paragraph" w:customStyle="1" w:styleId="322">
    <w:name w:val="修订2"/>
    <w: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3">
    <w:name w:val="样式 Char"/>
    <w:link w:val="304"/>
    <w:qFormat/>
    <w:uiPriority w:val="99"/>
    <w:rPr>
      <w:rFonts w:ascii="宋体" w:hAnsi="Courier New" w:eastAsia="宋体" w:cs="宋体"/>
      <w:szCs w:val="21"/>
    </w:rPr>
  </w:style>
  <w:style w:type="character" w:customStyle="1" w:styleId="324">
    <w:name w:val="标题 Char3"/>
    <w:basedOn w:val="6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25">
    <w:name w:val="标题 1 Char3"/>
    <w:qFormat/>
    <w:uiPriority w:val="9"/>
    <w:rPr>
      <w:rFonts w:ascii="华文中宋" w:hAnsi="华文中宋" w:eastAsia="宋体" w:cs="Times New Roman"/>
      <w:b/>
      <w:bCs/>
      <w:kern w:val="36"/>
      <w:sz w:val="14"/>
      <w:szCs w:val="14"/>
    </w:rPr>
  </w:style>
  <w:style w:type="character" w:customStyle="1" w:styleId="326">
    <w:name w:val="标题 2 Char2"/>
    <w:qFormat/>
    <w:uiPriority w:val="9"/>
    <w:rPr>
      <w:rFonts w:ascii="华文中宋" w:hAnsi="华文中宋" w:eastAsia="宋体" w:cs="Times New Roman"/>
      <w:szCs w:val="21"/>
    </w:rPr>
  </w:style>
  <w:style w:type="character" w:customStyle="1" w:styleId="327">
    <w:name w:val="标题 3 Char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28">
    <w:name w:val="标题 4 Char2"/>
    <w:qFormat/>
    <w:uiPriority w:val="9"/>
    <w:rPr>
      <w:rFonts w:ascii="华文中宋" w:hAnsi="Cambria" w:eastAsia="宋体" w:cs="Times New Roman"/>
      <w:bCs/>
      <w:sz w:val="24"/>
      <w:szCs w:val="28"/>
    </w:rPr>
  </w:style>
  <w:style w:type="character" w:customStyle="1" w:styleId="329">
    <w:name w:val="标题 5 Char2"/>
    <w:qFormat/>
    <w:uiPriority w:val="0"/>
    <w:rPr>
      <w:rFonts w:ascii="华文中宋" w:hAnsi="Calibri" w:eastAsia="宋体" w:cs="Times New Roman"/>
      <w:bCs/>
      <w:sz w:val="24"/>
      <w:szCs w:val="28"/>
    </w:rPr>
  </w:style>
  <w:style w:type="character" w:customStyle="1" w:styleId="330">
    <w:name w:val="标题 6 Char2"/>
    <w:qFormat/>
    <w:uiPriority w:val="9"/>
    <w:rPr>
      <w:rFonts w:ascii="华文中宋" w:hAnsi="Cambria" w:eastAsia="宋体" w:cs="Times New Roman"/>
      <w:bCs/>
      <w:sz w:val="24"/>
      <w:szCs w:val="24"/>
    </w:rPr>
  </w:style>
  <w:style w:type="character" w:customStyle="1" w:styleId="331">
    <w:name w:val="标题 7 Char1"/>
    <w:qFormat/>
    <w:uiPriority w:val="0"/>
    <w:rPr>
      <w:rFonts w:ascii="Calibri" w:hAnsi="Calibri" w:eastAsia="宋体" w:cs="Times New Roman"/>
      <w:b/>
      <w:color w:val="008000"/>
      <w:sz w:val="24"/>
      <w:szCs w:val="24"/>
    </w:rPr>
  </w:style>
  <w:style w:type="character" w:customStyle="1" w:styleId="332">
    <w:name w:val="标题 8 Char1"/>
    <w:qFormat/>
    <w:uiPriority w:val="0"/>
    <w:rPr>
      <w:rFonts w:ascii="Cambria" w:hAnsi="Cambria" w:eastAsia="华文行楷" w:cs="Times New Roman"/>
      <w:bCs/>
      <w:color w:val="008000"/>
      <w:sz w:val="24"/>
      <w:szCs w:val="24"/>
    </w:rPr>
  </w:style>
  <w:style w:type="character" w:customStyle="1" w:styleId="333">
    <w:name w:val="标题 9 Char2"/>
    <w:qFormat/>
    <w:uiPriority w:val="0"/>
    <w:rPr>
      <w:rFonts w:ascii="华文中宋" w:hAnsi="Cambria" w:eastAsia="宋体" w:cs="Times New Roman"/>
      <w:b/>
      <w:sz w:val="28"/>
      <w:szCs w:val="21"/>
    </w:rPr>
  </w:style>
  <w:style w:type="character" w:customStyle="1" w:styleId="334">
    <w:name w:val="正文缩进 Char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35">
    <w:name w:val="批注文字 Char2"/>
    <w:qFormat/>
    <w:uiPriority w:val="99"/>
    <w:rPr>
      <w:rFonts w:ascii="Calibri" w:hAnsi="Calibri" w:eastAsia="宋体" w:cs="Times New Roman"/>
      <w:szCs w:val="20"/>
    </w:rPr>
  </w:style>
  <w:style w:type="character" w:customStyle="1" w:styleId="336">
    <w:name w:val="正文文本 Char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37">
    <w:name w:val="纯文本 Char2"/>
    <w:qFormat/>
    <w:uiPriority w:val="0"/>
    <w:rPr>
      <w:rFonts w:ascii="华文中宋" w:hAnsi="华文中宋" w:eastAsia="宋体" w:cs="Times New Roman"/>
      <w:sz w:val="24"/>
      <w:szCs w:val="21"/>
    </w:rPr>
  </w:style>
  <w:style w:type="character" w:customStyle="1" w:styleId="338">
    <w:name w:val="正文文本缩进 2 Char2"/>
    <w:qFormat/>
    <w:uiPriority w:val="0"/>
    <w:rPr>
      <w:rFonts w:ascii="华文中宋" w:hAnsi="Times" w:eastAsia="宋体" w:cs="Times New Roman"/>
      <w:b/>
      <w:bCs/>
      <w:sz w:val="24"/>
      <w:szCs w:val="21"/>
    </w:rPr>
  </w:style>
  <w:style w:type="character" w:customStyle="1" w:styleId="339">
    <w:name w:val="页眉 Char2"/>
    <w:qFormat/>
    <w:uiPriority w:val="0"/>
    <w:rPr>
      <w:kern w:val="2"/>
      <w:sz w:val="18"/>
      <w:szCs w:val="18"/>
    </w:rPr>
  </w:style>
  <w:style w:type="character" w:customStyle="1" w:styleId="340">
    <w:name w:val="正文文本缩进 3 Char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41">
    <w:name w:val="正文首行缩进 2 Char2"/>
    <w:qFormat/>
    <w:uiPriority w:val="0"/>
    <w:rPr>
      <w:rFonts w:ascii="华文中宋" w:hAnsi="华文中宋" w:eastAsia="宋体" w:cs="Times New Roman"/>
      <w:szCs w:val="24"/>
    </w:rPr>
  </w:style>
  <w:style w:type="character" w:customStyle="1" w:styleId="342">
    <w:name w:val="正文左缩5 Char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43">
    <w:name w:val="1.1.1.1N Char"/>
    <w:link w:val="344"/>
    <w:qFormat/>
    <w:uiPriority w:val="0"/>
    <w:rPr>
      <w:rFonts w:ascii="华文中宋"/>
      <w:sz w:val="24"/>
      <w:szCs w:val="24"/>
    </w:rPr>
  </w:style>
  <w:style w:type="paragraph" w:customStyle="1" w:styleId="344">
    <w:name w:val="1.1.1.1N"/>
    <w:basedOn w:val="345"/>
    <w:link w:val="343"/>
    <w:qFormat/>
    <w:uiPriority w:val="0"/>
    <w:pPr>
      <w:ind w:firstLine="0"/>
    </w:pPr>
    <w:rPr>
      <w:rFonts w:hAnsiTheme="minorHAnsi" w:eastAsiaTheme="minorEastAsia" w:cstheme="minorBidi"/>
      <w:kern w:val="2"/>
    </w:rPr>
  </w:style>
  <w:style w:type="paragraph" w:customStyle="1" w:styleId="345">
    <w:name w:val="1.1.1.1"/>
    <w:basedOn w:val="1"/>
    <w:link w:val="346"/>
    <w:qFormat/>
    <w:uiPriority w:val="0"/>
    <w:pPr>
      <w:autoSpaceDE w:val="0"/>
      <w:autoSpaceDN w:val="0"/>
      <w:adjustRightInd w:val="0"/>
      <w:spacing w:before="60" w:after="60" w:line="360" w:lineRule="atLeast"/>
      <w:ind w:left="1134" w:hanging="1134"/>
    </w:pPr>
    <w:rPr>
      <w:rFonts w:ascii="华文中宋"/>
      <w:kern w:val="0"/>
      <w:sz w:val="24"/>
      <w:szCs w:val="24"/>
    </w:rPr>
  </w:style>
  <w:style w:type="character" w:customStyle="1" w:styleId="346">
    <w:name w:val="1.1.1.1 Char"/>
    <w:link w:val="345"/>
    <w:qFormat/>
    <w:uiPriority w:val="0"/>
    <w:rPr>
      <w:rFonts w:ascii="华文中宋" w:hAnsi="Times New Roman" w:eastAsia="宋体" w:cs="Times New Roman"/>
      <w:kern w:val="0"/>
      <w:sz w:val="24"/>
      <w:szCs w:val="24"/>
    </w:rPr>
  </w:style>
  <w:style w:type="character" w:customStyle="1" w:styleId="347">
    <w:name w:val="正文5 Char Char Char"/>
    <w:link w:val="348"/>
    <w:qFormat/>
    <w:uiPriority w:val="0"/>
    <w:rPr>
      <w:rFonts w:ascii="华文中宋"/>
      <w:color w:val="000000"/>
      <w:sz w:val="24"/>
      <w:szCs w:val="24"/>
    </w:rPr>
  </w:style>
  <w:style w:type="paragraph" w:customStyle="1" w:styleId="348">
    <w:name w:val="正文5 Char Char"/>
    <w:basedOn w:val="1"/>
    <w:link w:val="347"/>
    <w:qFormat/>
    <w:uiPriority w:val="0"/>
    <w:pPr>
      <w:spacing w:line="360" w:lineRule="auto"/>
      <w:ind w:left="500" w:leftChars="500"/>
    </w:pPr>
    <w:rPr>
      <w:rFonts w:ascii="华文中宋" w:hAnsiTheme="minorHAnsi" w:eastAsiaTheme="minorEastAsia" w:cstheme="minorBidi"/>
      <w:color w:val="000000"/>
      <w:sz w:val="24"/>
      <w:szCs w:val="24"/>
    </w:rPr>
  </w:style>
  <w:style w:type="character" w:customStyle="1" w:styleId="349">
    <w:name w:val="xs03"/>
    <w:qFormat/>
    <w:uiPriority w:val="0"/>
    <w:rPr>
      <w:rFonts w:ascii="Calibri" w:hAnsi="Calibri"/>
      <w:color w:val="B4020F"/>
      <w:sz w:val="16"/>
      <w:szCs w:val="16"/>
    </w:rPr>
  </w:style>
  <w:style w:type="character" w:customStyle="1" w:styleId="350">
    <w:name w:val="xs02"/>
    <w:qFormat/>
    <w:uiPriority w:val="0"/>
    <w:rPr>
      <w:rFonts w:ascii="Calibri" w:hAnsi="Calibri"/>
      <w:color w:val="4C4C4C"/>
      <w:sz w:val="16"/>
      <w:szCs w:val="16"/>
    </w:rPr>
  </w:style>
  <w:style w:type="character" w:customStyle="1" w:styleId="351">
    <w:name w:val="标题 3 Char Char Char"/>
    <w:qFormat/>
    <w:uiPriority w:val="0"/>
    <w:rPr>
      <w:rFonts w:ascii="华文中宋" w:hAnsi="华文中宋" w:eastAsia="华文中宋"/>
      <w:bCs/>
      <w:kern w:val="2"/>
      <w:sz w:val="21"/>
      <w:szCs w:val="32"/>
      <w:lang w:val="en-US" w:eastAsia="zh-CN" w:bidi="ar-SA"/>
    </w:rPr>
  </w:style>
  <w:style w:type="character" w:customStyle="1" w:styleId="352">
    <w:name w:val="Char Char12"/>
    <w:qFormat/>
    <w:uiPriority w:val="0"/>
    <w:rPr>
      <w:rFonts w:ascii="Cambria" w:hAnsi="Cambria" w:eastAsia="华文中宋" w:cs="EU-F1"/>
      <w:kern w:val="0"/>
      <w:sz w:val="18"/>
      <w:szCs w:val="24"/>
    </w:rPr>
  </w:style>
  <w:style w:type="character" w:customStyle="1" w:styleId="353">
    <w:name w:val="标题 2－ch Char"/>
    <w:qFormat/>
    <w:uiPriority w:val="0"/>
    <w:rPr>
      <w:rFonts w:ascii="Cambria" w:hAnsi="Cambria" w:eastAsia="华文行楷" w:cs="EU-F1"/>
      <w:b/>
      <w:kern w:val="0"/>
      <w:sz w:val="32"/>
      <w:szCs w:val="24"/>
    </w:rPr>
  </w:style>
  <w:style w:type="character" w:customStyle="1" w:styleId="354">
    <w:name w:val="showsasda"/>
    <w:qFormat/>
    <w:uiPriority w:val="0"/>
    <w:rPr>
      <w:rFonts w:ascii="Calibri" w:hAnsi="Calibri"/>
      <w:sz w:val="24"/>
      <w:szCs w:val="20"/>
      <w:shd w:val="clear" w:color="auto" w:fill="245C9F"/>
    </w:rPr>
  </w:style>
  <w:style w:type="character" w:customStyle="1" w:styleId="355">
    <w:name w:val="g_nu5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56">
    <w:name w:val="注1 Char"/>
    <w:basedOn w:val="357"/>
    <w:qFormat/>
    <w:uiPriority w:val="0"/>
    <w:rPr>
      <w:rFonts w:eastAsia="华文中宋"/>
      <w:kern w:val="2"/>
      <w:sz w:val="21"/>
      <w:szCs w:val="24"/>
      <w:lang w:val="en-US" w:eastAsia="zh-CN" w:bidi="ar-SA"/>
    </w:rPr>
  </w:style>
  <w:style w:type="character" w:customStyle="1" w:styleId="357">
    <w:name w:val="注 Char"/>
    <w:qFormat/>
    <w:uiPriority w:val="0"/>
    <w:rPr>
      <w:rFonts w:eastAsia="华文中宋"/>
      <w:bCs/>
      <w:kern w:val="2"/>
      <w:sz w:val="21"/>
      <w:szCs w:val="24"/>
      <w:lang w:val="en-US" w:eastAsia="zh-CN" w:bidi="ar-SA"/>
    </w:rPr>
  </w:style>
  <w:style w:type="character" w:customStyle="1" w:styleId="358">
    <w:name w:val="标题 6 Char Char"/>
    <w:qFormat/>
    <w:uiPriority w:val="0"/>
    <w:rPr>
      <w:rFonts w:ascii="华文中宋" w:hAnsi="Cambria" w:eastAsia="华文中宋"/>
      <w:bCs/>
      <w:kern w:val="2"/>
      <w:sz w:val="24"/>
      <w:szCs w:val="24"/>
      <w:lang w:val="en-US" w:eastAsia="zh-CN" w:bidi="ar-SA"/>
    </w:rPr>
  </w:style>
  <w:style w:type="character" w:customStyle="1" w:styleId="359">
    <w:name w:val="封面标题2 Char"/>
    <w:qFormat/>
    <w:uiPriority w:val="0"/>
    <w:rPr>
      <w:rFonts w:ascii="Cambria" w:hAnsi="Cambria" w:eastAsia="楷体_GB2312" w:cs="Cambria"/>
      <w:b/>
      <w:bCs/>
      <w:kern w:val="2"/>
      <w:sz w:val="64"/>
      <w:szCs w:val="72"/>
      <w:lang w:val="en-US" w:eastAsia="zh-CN" w:bidi="ar-SA"/>
    </w:rPr>
  </w:style>
  <w:style w:type="character" w:customStyle="1" w:styleId="360">
    <w:name w:val="纯文本 Char Char Char Char Char Char Char Char Char Char Char Char Char Char Char Char Char Char"/>
    <w:qFormat/>
    <w:uiPriority w:val="0"/>
    <w:rPr>
      <w:rFonts w:ascii="华文中宋" w:hAnsi="Times" w:eastAsia="华文中宋" w:cs="Times"/>
      <w:kern w:val="2"/>
      <w:sz w:val="21"/>
      <w:szCs w:val="21"/>
      <w:lang w:val="en-US" w:eastAsia="zh-CN" w:bidi="ar-SA"/>
    </w:rPr>
  </w:style>
  <w:style w:type="character" w:customStyle="1" w:styleId="361">
    <w:name w:val="样式 标题 4 +1 Char"/>
    <w:qFormat/>
    <w:uiPriority w:val="0"/>
    <w:rPr>
      <w:rFonts w:ascii="华文中宋" w:hAnsi="华文中宋" w:eastAsia="华文中宋"/>
      <w:bCs/>
      <w:kern w:val="2"/>
      <w:sz w:val="24"/>
      <w:szCs w:val="24"/>
      <w:lang w:val="en-US" w:eastAsia="zh-CN" w:bidi="ar-SA"/>
    </w:rPr>
  </w:style>
  <w:style w:type="character" w:customStyle="1" w:styleId="362">
    <w:name w:val="正文1 Char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63">
    <w:name w:val="g_nu4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64">
    <w:name w:val="g_nu6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65">
    <w:name w:val="表名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66">
    <w:name w:val="表格 Char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67">
    <w:name w:val="样式 正文缩进 + 首行缩进:  2 字符 Char"/>
    <w:link w:val="368"/>
    <w:qFormat/>
    <w:uiPriority w:val="0"/>
    <w:rPr>
      <w:sz w:val="24"/>
    </w:rPr>
  </w:style>
  <w:style w:type="paragraph" w:customStyle="1" w:styleId="368">
    <w:name w:val="样式 正文缩进 + 首行缩进:  2 字符"/>
    <w:basedOn w:val="6"/>
    <w:link w:val="367"/>
    <w:qFormat/>
    <w:uiPriority w:val="0"/>
    <w:pPr>
      <w:autoSpaceDE/>
      <w:autoSpaceDN/>
      <w:adjustRightInd/>
      <w:spacing w:line="300" w:lineRule="auto"/>
      <w:ind w:firstLine="480" w:firstLineChars="200"/>
      <w:jc w:val="both"/>
    </w:pPr>
    <w:rPr>
      <w:rFonts w:asciiTheme="minorHAnsi" w:hAnsiTheme="minorHAnsi" w:eastAsiaTheme="minorEastAsia" w:cstheme="minorBidi"/>
      <w:szCs w:val="22"/>
    </w:rPr>
  </w:style>
  <w:style w:type="character" w:customStyle="1" w:styleId="369">
    <w:name w:val="p21"/>
    <w:qFormat/>
    <w:uiPriority w:val="0"/>
    <w:rPr>
      <w:rFonts w:ascii="Calibri" w:hAnsi="Calibri"/>
      <w:sz w:val="9"/>
      <w:szCs w:val="9"/>
    </w:rPr>
  </w:style>
  <w:style w:type="character" w:customStyle="1" w:styleId="370">
    <w:name w:val="明显参考1"/>
    <w:qFormat/>
    <w:uiPriority w:val="0"/>
    <w:rPr>
      <w:b/>
      <w:bCs/>
      <w:smallCaps/>
      <w:color w:val="auto"/>
      <w:spacing w:val="5"/>
      <w:u w:val="single"/>
    </w:rPr>
  </w:style>
  <w:style w:type="character" w:customStyle="1" w:styleId="371">
    <w:name w:val="标题   +段前: 0.5 行 Char"/>
    <w:link w:val="372"/>
    <w:qFormat/>
    <w:uiPriority w:val="0"/>
    <w:rPr>
      <w:rFonts w:ascii="Cambria" w:hAnsi="Cambria"/>
      <w:b/>
      <w:bCs/>
      <w:sz w:val="36"/>
      <w:szCs w:val="32"/>
    </w:rPr>
  </w:style>
  <w:style w:type="paragraph" w:customStyle="1" w:styleId="372">
    <w:name w:val="标题   +段前: 0.5 行"/>
    <w:basedOn w:val="62"/>
    <w:next w:val="62"/>
    <w:link w:val="371"/>
    <w:qFormat/>
    <w:uiPriority w:val="0"/>
    <w:pPr>
      <w:tabs>
        <w:tab w:val="left" w:pos="720"/>
      </w:tabs>
      <w:spacing w:before="156" w:after="156"/>
      <w:ind w:left="720" w:hanging="360"/>
      <w:jc w:val="left"/>
    </w:pPr>
    <w:rPr>
      <w:rFonts w:ascii="Cambria" w:hAnsi="Cambria" w:cstheme="minorBidi"/>
      <w:sz w:val="36"/>
    </w:rPr>
  </w:style>
  <w:style w:type="character" w:customStyle="1" w:styleId="373">
    <w:name w:val="正文5 Char Char1"/>
    <w:basedOn w:val="374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74">
    <w:name w:val="正文4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75">
    <w:name w:val="unnamed1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76">
    <w:name w:val="apple-converted-space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77">
    <w:name w:val="表内小字 Char"/>
    <w:qFormat/>
    <w:uiPriority w:val="0"/>
    <w:rPr>
      <w:rFonts w:ascii="华文中宋" w:eastAsia="华文中宋"/>
      <w:kern w:val="2"/>
      <w:sz w:val="18"/>
      <w:szCs w:val="18"/>
      <w:lang w:val="en-US" w:eastAsia="zh-CN" w:bidi="ar-SA"/>
    </w:rPr>
  </w:style>
  <w:style w:type="character" w:customStyle="1" w:styleId="378">
    <w:name w:val="标题 1 Char1"/>
    <w:qFormat/>
    <w:uiPriority w:val="0"/>
    <w:rPr>
      <w:rFonts w:ascii="华文中宋" w:eastAsia="华文中宋" w:cs="华文中宋"/>
      <w:b/>
      <w:bCs/>
      <w:color w:val="000000"/>
      <w:kern w:val="44"/>
      <w:sz w:val="32"/>
      <w:szCs w:val="32"/>
      <w:lang w:val="en-US" w:eastAsia="zh-CN" w:bidi="ar-SA"/>
    </w:rPr>
  </w:style>
  <w:style w:type="character" w:customStyle="1" w:styleId="379">
    <w:name w:val="xs01"/>
    <w:qFormat/>
    <w:uiPriority w:val="0"/>
    <w:rPr>
      <w:rFonts w:ascii="Calibri" w:hAnsi="Calibri"/>
      <w:color w:val="4C4C4C"/>
      <w:sz w:val="16"/>
      <w:szCs w:val="16"/>
    </w:rPr>
  </w:style>
  <w:style w:type="character" w:customStyle="1" w:styleId="380">
    <w:name w:val="注左6 Char"/>
    <w:basedOn w:val="356"/>
    <w:qFormat/>
    <w:uiPriority w:val="0"/>
    <w:rPr>
      <w:rFonts w:eastAsia="华文中宋"/>
      <w:kern w:val="2"/>
      <w:sz w:val="21"/>
      <w:szCs w:val="24"/>
      <w:lang w:val="en-US" w:eastAsia="zh-CN" w:bidi="ar-SA"/>
    </w:rPr>
  </w:style>
  <w:style w:type="character" w:customStyle="1" w:styleId="381">
    <w:name w:val="xs031"/>
    <w:qFormat/>
    <w:uiPriority w:val="0"/>
    <w:rPr>
      <w:rFonts w:ascii="Calibri" w:hAnsi="Calibri"/>
      <w:color w:val="FFFFFF"/>
      <w:sz w:val="16"/>
      <w:szCs w:val="16"/>
      <w:shd w:val="clear" w:color="auto" w:fill="EA2723"/>
    </w:rPr>
  </w:style>
  <w:style w:type="character" w:customStyle="1" w:styleId="382">
    <w:name w:val="文字 Char"/>
    <w:link w:val="383"/>
    <w:qFormat/>
    <w:uiPriority w:val="0"/>
    <w:rPr>
      <w:sz w:val="24"/>
    </w:rPr>
  </w:style>
  <w:style w:type="paragraph" w:customStyle="1" w:styleId="383">
    <w:name w:val="文字"/>
    <w:basedOn w:val="1"/>
    <w:link w:val="382"/>
    <w:qFormat/>
    <w:uiPriority w:val="0"/>
    <w:pPr>
      <w:spacing w:line="360" w:lineRule="auto"/>
      <w:ind w:firstLine="48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384">
    <w:name w:val="font11"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  <w:style w:type="character" w:customStyle="1" w:styleId="385">
    <w:name w:val="注 Char Char"/>
    <w:qFormat/>
    <w:uiPriority w:val="0"/>
    <w:rPr>
      <w:rFonts w:ascii="华文中宋" w:eastAsia="华文中宋"/>
      <w:bCs/>
      <w:kern w:val="2"/>
      <w:sz w:val="21"/>
      <w:szCs w:val="24"/>
      <w:lang w:val="en-US" w:eastAsia="zh-CN" w:bidi="ar-SA"/>
    </w:rPr>
  </w:style>
  <w:style w:type="character" w:customStyle="1" w:styleId="386">
    <w:name w:val="样式 标题 1 + 小四 Char"/>
    <w:link w:val="387"/>
    <w:qFormat/>
    <w:uiPriority w:val="0"/>
    <w:rPr>
      <w:rFonts w:ascii="华文中宋"/>
      <w:b/>
      <w:bCs/>
      <w:kern w:val="44"/>
      <w:sz w:val="24"/>
      <w:szCs w:val="32"/>
    </w:rPr>
  </w:style>
  <w:style w:type="paragraph" w:customStyle="1" w:styleId="387">
    <w:name w:val="样式 标题 1 + 小四"/>
    <w:basedOn w:val="3"/>
    <w:link w:val="386"/>
    <w:qFormat/>
    <w:uiPriority w:val="0"/>
    <w:pPr>
      <w:tabs>
        <w:tab w:val="left" w:pos="1200"/>
      </w:tabs>
      <w:spacing w:before="240" w:beforeLines="50" w:afterLines="50" w:line="360" w:lineRule="auto"/>
      <w:ind w:left="500" w:hanging="500" w:hangingChars="500"/>
    </w:pPr>
    <w:rPr>
      <w:rFonts w:ascii="华文中宋" w:hAnsiTheme="minorHAnsi" w:eastAsiaTheme="minorEastAsia" w:cstheme="minorBidi"/>
      <w:sz w:val="24"/>
      <w:szCs w:val="32"/>
    </w:rPr>
  </w:style>
  <w:style w:type="character" w:customStyle="1" w:styleId="388">
    <w:name w:val="样式 标题 3 + (符号) 宋体 非加粗 Char"/>
    <w:qFormat/>
    <w:uiPriority w:val="0"/>
    <w:rPr>
      <w:rFonts w:ascii="华文中宋" w:eastAsia="华文中宋"/>
      <w:b/>
      <w:bCs/>
      <w:kern w:val="2"/>
      <w:sz w:val="24"/>
      <w:szCs w:val="32"/>
      <w:lang w:val="en-US" w:eastAsia="zh-CN" w:bidi="ar-SA"/>
    </w:rPr>
  </w:style>
  <w:style w:type="character" w:customStyle="1" w:styleId="389">
    <w:name w:val="编号 Char Char"/>
    <w:link w:val="390"/>
    <w:qFormat/>
    <w:uiPriority w:val="0"/>
    <w:rPr>
      <w:rFonts w:ascii="华文中宋"/>
      <w:sz w:val="24"/>
      <w:szCs w:val="24"/>
    </w:rPr>
  </w:style>
  <w:style w:type="paragraph" w:customStyle="1" w:styleId="390">
    <w:name w:val="编号 Char"/>
    <w:basedOn w:val="1"/>
    <w:next w:val="1"/>
    <w:link w:val="389"/>
    <w:qFormat/>
    <w:uiPriority w:val="0"/>
    <w:pPr>
      <w:spacing w:line="360" w:lineRule="auto"/>
      <w:ind w:left="200" w:hanging="200" w:hangingChars="200"/>
    </w:pPr>
    <w:rPr>
      <w:rFonts w:ascii="华文中宋" w:hAnsiTheme="minorHAnsi" w:eastAsiaTheme="minorEastAsia" w:cstheme="minorBidi"/>
      <w:sz w:val="24"/>
      <w:szCs w:val="24"/>
    </w:rPr>
  </w:style>
  <w:style w:type="character" w:customStyle="1" w:styleId="391">
    <w:name w:val="正缩 Char1"/>
    <w:link w:val="392"/>
    <w:qFormat/>
    <w:uiPriority w:val="0"/>
    <w:rPr>
      <w:sz w:val="24"/>
    </w:rPr>
  </w:style>
  <w:style w:type="paragraph" w:customStyle="1" w:styleId="392">
    <w:name w:val="正缩"/>
    <w:basedOn w:val="1"/>
    <w:link w:val="391"/>
    <w:qFormat/>
    <w:uiPriority w:val="0"/>
    <w:pPr>
      <w:adjustRightInd w:val="0"/>
      <w:spacing w:line="240" w:lineRule="atLeast"/>
      <w:ind w:firstLine="567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393">
    <w:name w:val="样式 标题 4 + (西文) 仿宋_GB2312 Char Char"/>
    <w:qFormat/>
    <w:uiPriority w:val="0"/>
    <w:rPr>
      <w:rFonts w:ascii="华文新魏" w:hAnsi="华文新魏" w:eastAsia="华文中宋"/>
      <w:bCs/>
      <w:kern w:val="2"/>
      <w:sz w:val="24"/>
      <w:szCs w:val="24"/>
      <w:lang w:val="en-US" w:eastAsia="zh-CN" w:bidi="ar-SA"/>
    </w:rPr>
  </w:style>
  <w:style w:type="character" w:customStyle="1" w:styleId="394">
    <w:name w:val="样式 标题 5 + (符号) 宋体 Char Char Char Char Char"/>
    <w:qFormat/>
    <w:uiPriority w:val="0"/>
    <w:rPr>
      <w:rFonts w:ascii="华文中宋" w:eastAsia="华文中宋"/>
      <w:bCs/>
      <w:kern w:val="2"/>
      <w:sz w:val="24"/>
      <w:szCs w:val="28"/>
      <w:lang w:val="en-US" w:eastAsia="zh-CN" w:bidi="ar-SA"/>
    </w:rPr>
  </w:style>
  <w:style w:type="character" w:customStyle="1" w:styleId="395">
    <w:name w:val="样式1 Char"/>
    <w:link w:val="396"/>
    <w:qFormat/>
    <w:locked/>
    <w:uiPriority w:val="0"/>
    <w:rPr>
      <w:color w:val="000000"/>
      <w:sz w:val="24"/>
      <w:szCs w:val="24"/>
    </w:rPr>
  </w:style>
  <w:style w:type="paragraph" w:customStyle="1" w:styleId="396">
    <w:name w:val="样式1"/>
    <w:basedOn w:val="1"/>
    <w:link w:val="395"/>
    <w:qFormat/>
    <w:uiPriority w:val="0"/>
    <w:pPr>
      <w:tabs>
        <w:tab w:val="left" w:pos="567"/>
      </w:tabs>
      <w:spacing w:line="360" w:lineRule="auto"/>
      <w:ind w:left="720" w:hanging="360"/>
      <w:jc w:val="left"/>
    </w:pPr>
    <w:rPr>
      <w:rFonts w:asciiTheme="minorHAnsi" w:hAnsiTheme="minorHAnsi" w:eastAsiaTheme="minorEastAsia" w:cstheme="minorBidi"/>
      <w:color w:val="000000"/>
      <w:sz w:val="24"/>
      <w:szCs w:val="24"/>
    </w:rPr>
  </w:style>
  <w:style w:type="character" w:customStyle="1" w:styleId="397">
    <w:name w:val="正标1 Char"/>
    <w:link w:val="398"/>
    <w:qFormat/>
    <w:uiPriority w:val="0"/>
    <w:rPr>
      <w:rFonts w:ascii="华文行楷" w:hAnsi="华文行楷" w:eastAsia="华文行楷"/>
      <w:sz w:val="28"/>
      <w:szCs w:val="28"/>
    </w:rPr>
  </w:style>
  <w:style w:type="paragraph" w:customStyle="1" w:styleId="398">
    <w:name w:val="正标1"/>
    <w:basedOn w:val="1"/>
    <w:link w:val="397"/>
    <w:qFormat/>
    <w:uiPriority w:val="0"/>
    <w:pPr>
      <w:spacing w:beforeLines="100" w:afterLines="50" w:line="360" w:lineRule="auto"/>
      <w:jc w:val="center"/>
    </w:pPr>
    <w:rPr>
      <w:rFonts w:ascii="华文行楷" w:hAnsi="华文行楷" w:eastAsia="华文行楷" w:cstheme="minorBidi"/>
      <w:sz w:val="28"/>
      <w:szCs w:val="28"/>
    </w:rPr>
  </w:style>
  <w:style w:type="character" w:customStyle="1" w:styleId="399">
    <w:name w:val="样式 标题 5 + (符号) 宋体 Char Char"/>
    <w:qFormat/>
    <w:uiPriority w:val="0"/>
    <w:rPr>
      <w:rFonts w:ascii="华文中宋" w:eastAsia="华文中宋"/>
      <w:b/>
      <w:bCs/>
      <w:kern w:val="2"/>
      <w:sz w:val="24"/>
      <w:szCs w:val="28"/>
      <w:lang w:val="en-US" w:eastAsia="zh-CN" w:bidi="ar-SA"/>
    </w:rPr>
  </w:style>
  <w:style w:type="character" w:customStyle="1" w:styleId="400">
    <w:name w:val="正文文本缩进 3 Char1"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401">
    <w:name w:val="标题 1 Char2"/>
    <w:qFormat/>
    <w:uiPriority w:val="0"/>
    <w:rPr>
      <w:rFonts w:ascii="华文中宋" w:eastAsia="华文中宋"/>
      <w:b/>
      <w:bCs/>
      <w:kern w:val="44"/>
      <w:sz w:val="28"/>
      <w:szCs w:val="44"/>
      <w:lang w:val="en-US" w:eastAsia="zh-CN" w:bidi="ar-SA"/>
    </w:rPr>
  </w:style>
  <w:style w:type="character" w:customStyle="1" w:styleId="402">
    <w:name w:val="正文5 Char"/>
    <w:link w:val="403"/>
    <w:qFormat/>
    <w:uiPriority w:val="0"/>
    <w:rPr>
      <w:rFonts w:ascii="华文中宋"/>
      <w:sz w:val="24"/>
      <w:szCs w:val="24"/>
    </w:rPr>
  </w:style>
  <w:style w:type="paragraph" w:customStyle="1" w:styleId="403">
    <w:name w:val="正文5"/>
    <w:basedOn w:val="1"/>
    <w:link w:val="402"/>
    <w:qFormat/>
    <w:uiPriority w:val="0"/>
    <w:pPr>
      <w:spacing w:line="360" w:lineRule="auto"/>
      <w:ind w:left="500" w:leftChars="500"/>
    </w:pPr>
    <w:rPr>
      <w:rFonts w:ascii="华文中宋" w:hAnsiTheme="minorHAnsi" w:eastAsiaTheme="minorEastAsia" w:cstheme="minorBidi"/>
      <w:sz w:val="24"/>
      <w:szCs w:val="24"/>
    </w:rPr>
  </w:style>
  <w:style w:type="character" w:customStyle="1" w:styleId="404">
    <w:name w:val="横表 Char Char"/>
    <w:link w:val="405"/>
    <w:qFormat/>
    <w:uiPriority w:val="0"/>
    <w:rPr>
      <w:rFonts w:ascii="华文中宋"/>
      <w:szCs w:val="21"/>
    </w:rPr>
  </w:style>
  <w:style w:type="paragraph" w:customStyle="1" w:styleId="405">
    <w:name w:val="横表 Char"/>
    <w:basedOn w:val="1"/>
    <w:link w:val="404"/>
    <w:qFormat/>
    <w:uiPriority w:val="0"/>
    <w:pPr>
      <w:adjustRightInd w:val="0"/>
      <w:snapToGrid w:val="0"/>
      <w:spacing w:line="360" w:lineRule="exact"/>
      <w:jc w:val="center"/>
    </w:pPr>
    <w:rPr>
      <w:rFonts w:ascii="华文中宋" w:hAnsiTheme="minorHAnsi" w:eastAsiaTheme="minorEastAsia" w:cstheme="minorBidi"/>
      <w:szCs w:val="21"/>
    </w:rPr>
  </w:style>
  <w:style w:type="character" w:customStyle="1" w:styleId="406">
    <w:name w:val="样式 标题 1 + 段前: 1 行 Char"/>
    <w:qFormat/>
    <w:uiPriority w:val="0"/>
    <w:rPr>
      <w:rFonts w:ascii="华文中宋" w:eastAsia="华文中宋" w:cs="华文中宋"/>
      <w:b/>
      <w:bCs/>
      <w:kern w:val="44"/>
      <w:sz w:val="28"/>
      <w:szCs w:val="44"/>
      <w:lang w:val="en-US" w:eastAsia="zh-CN" w:bidi="ar-SA"/>
    </w:rPr>
  </w:style>
  <w:style w:type="character" w:customStyle="1" w:styleId="407">
    <w:name w:val="show"/>
    <w:qFormat/>
    <w:uiPriority w:val="0"/>
    <w:rPr>
      <w:rFonts w:ascii="Calibri" w:hAnsi="Calibri"/>
      <w:color w:val="3173CE"/>
      <w:sz w:val="24"/>
      <w:szCs w:val="20"/>
    </w:rPr>
  </w:style>
  <w:style w:type="character" w:customStyle="1" w:styleId="408">
    <w:name w:val="标2 Char"/>
    <w:link w:val="409"/>
    <w:qFormat/>
    <w:uiPriority w:val="0"/>
    <w:rPr>
      <w:rFonts w:ascii="华文行楷" w:hAnsi="Cambria" w:eastAsia="华文行楷"/>
      <w:bCs/>
      <w:sz w:val="32"/>
      <w:szCs w:val="32"/>
    </w:rPr>
  </w:style>
  <w:style w:type="paragraph" w:customStyle="1" w:styleId="409">
    <w:name w:val="标2"/>
    <w:basedOn w:val="4"/>
    <w:link w:val="408"/>
    <w:qFormat/>
    <w:uiPriority w:val="0"/>
    <w:pPr>
      <w:keepNext w:val="0"/>
      <w:keepLines w:val="0"/>
      <w:wordWrap w:val="0"/>
      <w:adjustRightInd w:val="0"/>
      <w:snapToGrid w:val="0"/>
      <w:spacing w:before="240" w:after="120" w:line="360" w:lineRule="auto"/>
      <w:jc w:val="center"/>
    </w:pPr>
    <w:rPr>
      <w:rFonts w:ascii="华文行楷" w:hAnsi="Cambria" w:eastAsia="华文行楷" w:cstheme="minorBidi"/>
      <w:b w:val="0"/>
    </w:rPr>
  </w:style>
  <w:style w:type="character" w:customStyle="1" w:styleId="410">
    <w:name w:val="g_nu7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411">
    <w:name w:val="封面标题1 Char"/>
    <w:qFormat/>
    <w:uiPriority w:val="0"/>
    <w:rPr>
      <w:rFonts w:ascii="Cambria" w:hAnsi="Cambria" w:eastAsia="等线 Light" w:cs="Cambria"/>
      <w:b/>
      <w:bCs/>
      <w:kern w:val="2"/>
      <w:sz w:val="52"/>
      <w:szCs w:val="52"/>
      <w:lang w:val="en-US" w:eastAsia="zh-CN" w:bidi="ar-SA"/>
    </w:rPr>
  </w:style>
  <w:style w:type="character" w:customStyle="1" w:styleId="412">
    <w:name w:val="b1 Char Char"/>
    <w:qFormat/>
    <w:uiPriority w:val="0"/>
    <w:rPr>
      <w:rFonts w:ascii="华文中宋"/>
      <w:b/>
      <w:bCs/>
      <w:kern w:val="44"/>
      <w:sz w:val="28"/>
      <w:szCs w:val="44"/>
    </w:rPr>
  </w:style>
  <w:style w:type="character" w:customStyle="1" w:styleId="413">
    <w:name w:val="样式 标题 3 + (符号) 宋体 Char"/>
    <w:qFormat/>
    <w:uiPriority w:val="0"/>
    <w:rPr>
      <w:rFonts w:ascii="华文中宋" w:eastAsia="华文中宋"/>
      <w:b/>
      <w:bCs/>
      <w:kern w:val="2"/>
      <w:sz w:val="24"/>
      <w:szCs w:val="32"/>
      <w:lang w:val="en-US" w:eastAsia="zh-CN" w:bidi="ar-SA"/>
    </w:rPr>
  </w:style>
  <w:style w:type="character" w:customStyle="1" w:styleId="414">
    <w:name w:val="zt Char"/>
    <w:link w:val="415"/>
    <w:qFormat/>
    <w:uiPriority w:val="0"/>
    <w:rPr>
      <w:rFonts w:ascii="Cambria Math" w:hAnsi="EU-F1" w:eastAsia="Cambria Math" w:cs="EU-F1"/>
      <w:bCs/>
      <w:szCs w:val="21"/>
    </w:rPr>
  </w:style>
  <w:style w:type="paragraph" w:customStyle="1" w:styleId="415">
    <w:name w:val="zt"/>
    <w:basedOn w:val="1"/>
    <w:link w:val="414"/>
    <w:qFormat/>
    <w:uiPriority w:val="0"/>
    <w:pPr>
      <w:overflowPunct w:val="0"/>
      <w:topLinePunct/>
      <w:spacing w:line="312" w:lineRule="exact"/>
    </w:pPr>
    <w:rPr>
      <w:rFonts w:ascii="Cambria Math" w:hAnsi="EU-F1" w:eastAsia="Cambria Math" w:cs="EU-F1"/>
      <w:bCs/>
      <w:szCs w:val="21"/>
    </w:rPr>
  </w:style>
  <w:style w:type="character" w:customStyle="1" w:styleId="416">
    <w:name w:val="样式 标题 3 Char Char"/>
    <w:link w:val="417"/>
    <w:qFormat/>
    <w:uiPriority w:val="0"/>
    <w:rPr>
      <w:szCs w:val="32"/>
    </w:rPr>
  </w:style>
  <w:style w:type="paragraph" w:customStyle="1" w:styleId="417">
    <w:name w:val="样式 标题 3"/>
    <w:basedOn w:val="5"/>
    <w:link w:val="416"/>
    <w:qFormat/>
    <w:uiPriority w:val="0"/>
    <w:pPr>
      <w:keepNext w:val="0"/>
      <w:tabs>
        <w:tab w:val="left" w:pos="1314"/>
      </w:tabs>
      <w:autoSpaceDE/>
      <w:autoSpaceDN/>
      <w:snapToGrid w:val="0"/>
      <w:spacing w:before="0" w:after="0"/>
      <w:ind w:left="1314" w:hanging="1134"/>
    </w:pPr>
    <w:rPr>
      <w:rFonts w:asciiTheme="minorHAnsi" w:hAnsiTheme="minorHAnsi" w:eastAsiaTheme="minorEastAsia" w:cstheme="minorBidi"/>
      <w:b w:val="0"/>
      <w:kern w:val="2"/>
      <w:sz w:val="21"/>
      <w:szCs w:val="32"/>
      <w:u w:val="none"/>
    </w:rPr>
  </w:style>
  <w:style w:type="character" w:customStyle="1" w:styleId="418">
    <w:name w:val="样式 标题 4 + 宋体 Char"/>
    <w:qFormat/>
    <w:uiPriority w:val="0"/>
    <w:rPr>
      <w:rFonts w:ascii="华文中宋" w:hAnsi="华文中宋" w:eastAsia="华文中宋"/>
      <w:bCs/>
      <w:kern w:val="2"/>
      <w:sz w:val="24"/>
      <w:szCs w:val="24"/>
      <w:lang w:val="en-US" w:eastAsia="zh-CN" w:bidi="ar-SA"/>
    </w:rPr>
  </w:style>
  <w:style w:type="character" w:customStyle="1" w:styleId="419">
    <w:name w:val="标题 4 Char1"/>
    <w:qFormat/>
    <w:uiPriority w:val="9"/>
    <w:rPr>
      <w:rFonts w:ascii="华文中宋" w:hAnsi="Cambria"/>
      <w:bCs/>
      <w:kern w:val="2"/>
      <w:sz w:val="24"/>
      <w:szCs w:val="28"/>
    </w:rPr>
  </w:style>
  <w:style w:type="character" w:customStyle="1" w:styleId="420">
    <w:name w:val="标题 6 Char1"/>
    <w:qFormat/>
    <w:uiPriority w:val="9"/>
    <w:rPr>
      <w:rFonts w:ascii="华文中宋" w:hAnsi="Cambria"/>
      <w:bCs/>
      <w:kern w:val="2"/>
      <w:sz w:val="24"/>
      <w:szCs w:val="24"/>
    </w:rPr>
  </w:style>
  <w:style w:type="character" w:customStyle="1" w:styleId="421">
    <w:name w:val="标题 9 Char1"/>
    <w:qFormat/>
    <w:uiPriority w:val="0"/>
    <w:rPr>
      <w:rFonts w:ascii="华文中宋" w:hAnsi="Cambria"/>
      <w:b/>
      <w:kern w:val="2"/>
      <w:sz w:val="28"/>
      <w:szCs w:val="21"/>
    </w:rPr>
  </w:style>
  <w:style w:type="character" w:customStyle="1" w:styleId="422">
    <w:name w:val="样式 样式 小四 行距: 1.5 倍行距 + 首行缩进:  2 字符 Char"/>
    <w:link w:val="423"/>
    <w:qFormat/>
    <w:uiPriority w:val="0"/>
    <w:rPr>
      <w:rFonts w:cs="华文中宋"/>
      <w:sz w:val="24"/>
    </w:rPr>
  </w:style>
  <w:style w:type="paragraph" w:customStyle="1" w:styleId="423">
    <w:name w:val="样式 样式 小四 行距: 1.5 倍行距 + 首行缩进:  2 字符"/>
    <w:basedOn w:val="1"/>
    <w:link w:val="422"/>
    <w:qFormat/>
    <w:uiPriority w:val="0"/>
    <w:pPr>
      <w:spacing w:line="460" w:lineRule="atLeast"/>
      <w:ind w:firstLine="480" w:firstLineChars="200"/>
    </w:pPr>
    <w:rPr>
      <w:rFonts w:cs="华文中宋" w:asciiTheme="minorHAnsi" w:hAnsiTheme="minorHAnsi" w:eastAsiaTheme="minorEastAsia"/>
      <w:sz w:val="24"/>
      <w:szCs w:val="22"/>
    </w:rPr>
  </w:style>
  <w:style w:type="character" w:customStyle="1" w:styleId="424">
    <w:name w:val="未处理的提及"/>
    <w:unhideWhenUsed/>
    <w:qFormat/>
    <w:uiPriority w:val="99"/>
    <w:rPr>
      <w:rFonts w:ascii="Calibri" w:hAnsi="Calibri"/>
      <w:color w:val="808080"/>
      <w:sz w:val="24"/>
      <w:szCs w:val="20"/>
      <w:shd w:val="clear" w:color="auto" w:fill="E6E6E6"/>
    </w:rPr>
  </w:style>
  <w:style w:type="character" w:customStyle="1" w:styleId="425">
    <w:name w:val="大纲1 Char"/>
    <w:link w:val="426"/>
    <w:qFormat/>
    <w:uiPriority w:val="1"/>
    <w:rPr>
      <w:rFonts w:cs="华文中宋"/>
      <w:b/>
      <w:sz w:val="32"/>
      <w:szCs w:val="21"/>
    </w:rPr>
  </w:style>
  <w:style w:type="paragraph" w:customStyle="1" w:styleId="426">
    <w:name w:val="大纲1"/>
    <w:basedOn w:val="1"/>
    <w:link w:val="425"/>
    <w:qFormat/>
    <w:uiPriority w:val="1"/>
    <w:pPr>
      <w:adjustRightInd w:val="0"/>
      <w:snapToGrid w:val="0"/>
      <w:spacing w:before="100" w:beforeAutospacing="1" w:after="100" w:afterAutospacing="1" w:line="360" w:lineRule="auto"/>
      <w:ind w:firstLine="420" w:firstLineChars="200"/>
      <w:jc w:val="center"/>
      <w:outlineLvl w:val="0"/>
    </w:pPr>
    <w:rPr>
      <w:rFonts w:cs="华文中宋" w:asciiTheme="minorHAnsi" w:hAnsiTheme="minorHAnsi" w:eastAsiaTheme="minorEastAsia"/>
      <w:b/>
      <w:sz w:val="32"/>
      <w:szCs w:val="21"/>
    </w:rPr>
  </w:style>
  <w:style w:type="character" w:customStyle="1" w:styleId="427">
    <w:name w:val="大纲2 Char"/>
    <w:link w:val="428"/>
    <w:qFormat/>
    <w:uiPriority w:val="1"/>
    <w:rPr>
      <w:rFonts w:cs="华文中宋"/>
      <w:b/>
      <w:szCs w:val="21"/>
    </w:rPr>
  </w:style>
  <w:style w:type="paragraph" w:customStyle="1" w:styleId="428">
    <w:name w:val="大纲2"/>
    <w:basedOn w:val="1"/>
    <w:link w:val="427"/>
    <w:qFormat/>
    <w:uiPriority w:val="1"/>
    <w:pPr>
      <w:adjustRightInd w:val="0"/>
      <w:snapToGrid w:val="0"/>
      <w:spacing w:line="360" w:lineRule="auto"/>
      <w:jc w:val="left"/>
      <w:outlineLvl w:val="1"/>
    </w:pPr>
    <w:rPr>
      <w:rFonts w:cs="华文中宋" w:asciiTheme="minorHAnsi" w:hAnsiTheme="minorHAnsi" w:eastAsiaTheme="minorEastAsia"/>
      <w:b/>
      <w:szCs w:val="21"/>
    </w:rPr>
  </w:style>
  <w:style w:type="character" w:customStyle="1" w:styleId="429">
    <w:name w:val="招标节 Char"/>
    <w:link w:val="430"/>
    <w:qFormat/>
    <w:uiPriority w:val="0"/>
    <w:rPr>
      <w:b/>
      <w:sz w:val="24"/>
      <w:szCs w:val="24"/>
    </w:rPr>
  </w:style>
  <w:style w:type="paragraph" w:customStyle="1" w:styleId="430">
    <w:name w:val="招标节"/>
    <w:basedOn w:val="1"/>
    <w:next w:val="1"/>
    <w:link w:val="429"/>
    <w:qFormat/>
    <w:uiPriority w:val="0"/>
    <w:pPr>
      <w:spacing w:beforeLines="50" w:afterLines="50"/>
      <w:outlineLvl w:val="1"/>
    </w:pPr>
    <w:rPr>
      <w:rFonts w:asciiTheme="minorHAnsi" w:hAnsiTheme="minorHAnsi" w:eastAsiaTheme="minorEastAsia" w:cstheme="minorBidi"/>
      <w:b/>
      <w:sz w:val="24"/>
      <w:szCs w:val="24"/>
    </w:rPr>
  </w:style>
  <w:style w:type="character" w:customStyle="1" w:styleId="431">
    <w:name w:val="表格-1 Char Char"/>
    <w:link w:val="432"/>
    <w:qFormat/>
    <w:locked/>
    <w:uiPriority w:val="0"/>
    <w:rPr>
      <w:sz w:val="24"/>
      <w:szCs w:val="24"/>
    </w:rPr>
  </w:style>
  <w:style w:type="paragraph" w:customStyle="1" w:styleId="432">
    <w:name w:val="表格-1"/>
    <w:basedOn w:val="1"/>
    <w:link w:val="431"/>
    <w:qFormat/>
    <w:uiPriority w:val="0"/>
    <w:pPr>
      <w:adjustRightInd w:val="0"/>
      <w:ind w:left="18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433">
    <w:name w:val="标题 5 Char1"/>
    <w:qFormat/>
    <w:locked/>
    <w:uiPriority w:val="0"/>
    <w:rPr>
      <w:rFonts w:ascii="华文中宋" w:hAnsi="Cambria" w:eastAsia="华文中宋" w:cs="华文中宋"/>
      <w:bCs/>
      <w:sz w:val="24"/>
      <w:szCs w:val="24"/>
    </w:rPr>
  </w:style>
  <w:style w:type="paragraph" w:customStyle="1" w:styleId="434">
    <w:name w:val="Char Char Char Char Char Char Char Char Char Char Char Char Char Char Char Char Char Char Char Char Char1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35">
    <w:name w:val="表格5"/>
    <w:basedOn w:val="436"/>
    <w:qFormat/>
    <w:uiPriority w:val="0"/>
    <w:pPr>
      <w:spacing w:line="380" w:lineRule="exact"/>
      <w:jc w:val="center"/>
    </w:pPr>
    <w:rPr>
      <w:sz w:val="21"/>
      <w:szCs w:val="21"/>
    </w:rPr>
  </w:style>
  <w:style w:type="paragraph" w:customStyle="1" w:styleId="436">
    <w:name w:val="表格 Char"/>
    <w:basedOn w:val="1"/>
    <w:qFormat/>
    <w:uiPriority w:val="0"/>
    <w:pPr>
      <w:spacing w:line="360" w:lineRule="auto"/>
    </w:pPr>
    <w:rPr>
      <w:rFonts w:ascii="华文中宋"/>
      <w:color w:val="000000"/>
      <w:sz w:val="24"/>
      <w:szCs w:val="24"/>
    </w:rPr>
  </w:style>
  <w:style w:type="paragraph" w:customStyle="1" w:styleId="437">
    <w:name w:val="抬头"/>
    <w:basedOn w:val="1"/>
    <w:qFormat/>
    <w:uiPriority w:val="0"/>
    <w:pPr>
      <w:spacing w:after="100" w:afterAutospacing="1"/>
    </w:pPr>
    <w:rPr>
      <w:b/>
      <w:sz w:val="24"/>
    </w:rPr>
  </w:style>
  <w:style w:type="paragraph" w:customStyle="1" w:styleId="438">
    <w:name w:val="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39">
    <w:name w:val="标书正文"/>
    <w:basedOn w:val="1"/>
    <w:qFormat/>
    <w:uiPriority w:val="0"/>
    <w:pPr>
      <w:spacing w:line="360" w:lineRule="auto"/>
      <w:ind w:firstLine="482"/>
      <w:jc w:val="left"/>
    </w:pPr>
    <w:rPr>
      <w:rFonts w:ascii="华文中宋" w:hAnsi="华文中宋"/>
      <w:color w:val="000000"/>
      <w:sz w:val="24"/>
      <w:szCs w:val="24"/>
    </w:rPr>
  </w:style>
  <w:style w:type="paragraph" w:customStyle="1" w:styleId="440">
    <w:name w:val="批注"/>
    <w:basedOn w:val="1"/>
    <w:qFormat/>
    <w:uiPriority w:val="0"/>
    <w:pPr>
      <w:tabs>
        <w:tab w:val="left" w:pos="720"/>
        <w:tab w:val="left" w:pos="1200"/>
      </w:tabs>
      <w:adjustRightInd w:val="0"/>
      <w:snapToGrid w:val="0"/>
      <w:spacing w:line="440" w:lineRule="exact"/>
      <w:ind w:left="500" w:leftChars="300" w:hanging="200" w:hangingChars="200"/>
    </w:pPr>
    <w:rPr>
      <w:rFonts w:ascii="华文中宋"/>
      <w:sz w:val="24"/>
      <w:szCs w:val="24"/>
    </w:rPr>
  </w:style>
  <w:style w:type="paragraph" w:customStyle="1" w:styleId="441">
    <w:name w:val="小标题 2"/>
    <w:basedOn w:val="1"/>
    <w:qFormat/>
    <w:uiPriority w:val="0"/>
    <w:pPr>
      <w:autoSpaceDE w:val="0"/>
      <w:autoSpaceDN w:val="0"/>
      <w:adjustRightInd w:val="0"/>
      <w:jc w:val="left"/>
    </w:pPr>
    <w:rPr>
      <w:rFonts w:ascii="华文仿宋" w:eastAsia="华文仿宋"/>
      <w:kern w:val="0"/>
      <w:sz w:val="28"/>
      <w:szCs w:val="28"/>
    </w:rPr>
  </w:style>
  <w:style w:type="paragraph" w:customStyle="1" w:styleId="442">
    <w:name w:val="样式 标题 3 + (符号) 宋体 非加粗"/>
    <w:basedOn w:val="5"/>
    <w:qFormat/>
    <w:uiPriority w:val="0"/>
    <w:pPr>
      <w:keepNext w:val="0"/>
      <w:keepLines w:val="0"/>
      <w:tabs>
        <w:tab w:val="left" w:pos="2149"/>
      </w:tabs>
      <w:wordWrap w:val="0"/>
      <w:autoSpaceDE/>
      <w:autoSpaceDN/>
      <w:adjustRightInd/>
      <w:spacing w:before="0" w:after="0" w:line="300" w:lineRule="auto"/>
      <w:ind w:left="2149" w:hanging="709"/>
      <w:jc w:val="both"/>
    </w:pPr>
    <w:rPr>
      <w:rFonts w:ascii="华文中宋"/>
      <w:kern w:val="2"/>
      <w:szCs w:val="32"/>
      <w:u w:val="none"/>
    </w:rPr>
  </w:style>
  <w:style w:type="paragraph" w:customStyle="1" w:styleId="443">
    <w:name w:val="标准正文"/>
    <w:basedOn w:val="1"/>
    <w:qFormat/>
    <w:uiPriority w:val="0"/>
    <w:pPr>
      <w:adjustRightInd w:val="0"/>
      <w:snapToGrid w:val="0"/>
      <w:spacing w:line="360" w:lineRule="auto"/>
      <w:ind w:firstLine="480" w:firstLineChars="200"/>
      <w:textAlignment w:val="baseline"/>
    </w:pPr>
    <w:rPr>
      <w:rFonts w:ascii="华文中宋" w:hAnsi="华文中宋"/>
      <w:bCs/>
      <w:color w:val="000000"/>
      <w:kern w:val="0"/>
      <w:sz w:val="24"/>
      <w:szCs w:val="24"/>
    </w:rPr>
  </w:style>
  <w:style w:type="paragraph" w:customStyle="1" w:styleId="444">
    <w:name w:val="样式 标题 2标题 2－ch节标题 1.1 + (西文) Arial (中文) 黑体 五号"/>
    <w:basedOn w:val="4"/>
    <w:qFormat/>
    <w:uiPriority w:val="0"/>
    <w:pPr>
      <w:keepNext w:val="0"/>
      <w:keepLines w:val="0"/>
      <w:widowControl/>
      <w:tabs>
        <w:tab w:val="left" w:pos="2880"/>
      </w:tabs>
      <w:adjustRightInd w:val="0"/>
      <w:snapToGrid w:val="0"/>
      <w:spacing w:before="0" w:after="0" w:line="560" w:lineRule="exact"/>
      <w:ind w:left="1201" w:hanging="1201"/>
      <w:textAlignment w:val="baseline"/>
    </w:pPr>
    <w:rPr>
      <w:rFonts w:ascii="Cambria" w:hAnsi="Cambria" w:eastAsia="EU-F1" w:cs="Times New Roman"/>
      <w:b w:val="0"/>
      <w:bCs w:val="0"/>
      <w:kern w:val="0"/>
      <w:sz w:val="21"/>
      <w:szCs w:val="20"/>
    </w:rPr>
  </w:style>
  <w:style w:type="paragraph" w:customStyle="1" w:styleId="445">
    <w:name w:val="MM"/>
    <w:basedOn w:val="446"/>
    <w:qFormat/>
    <w:uiPriority w:val="0"/>
    <w:pPr>
      <w:spacing w:before="60" w:after="60" w:line="360" w:lineRule="atLeast"/>
      <w:ind w:left="1560" w:hanging="426"/>
      <w:jc w:val="both"/>
    </w:pPr>
    <w:rPr>
      <w:spacing w:val="5"/>
      <w:sz w:val="24"/>
      <w:szCs w:val="24"/>
      <w:lang w:val="en-US"/>
    </w:rPr>
  </w:style>
  <w:style w:type="paragraph" w:customStyle="1" w:styleId="446">
    <w:name w:val="f17hichaf0dbchaf17cgridl"/>
    <w:qFormat/>
    <w:uiPriority w:val="0"/>
    <w:pPr>
      <w:widowControl w:val="0"/>
      <w:autoSpaceDE w:val="0"/>
      <w:autoSpaceDN w:val="0"/>
      <w:adjustRightInd w:val="0"/>
      <w:spacing w:line="240" w:lineRule="atLeast"/>
    </w:pPr>
    <w:rPr>
      <w:rFonts w:ascii="华文中宋" w:hAnsi="Times New Roman" w:eastAsia="宋体" w:cs="Times New Roman"/>
      <w:kern w:val="0"/>
      <w:sz w:val="34"/>
      <w:szCs w:val="34"/>
      <w:lang w:val="zh-CN" w:eastAsia="zh-CN" w:bidi="ar-SA"/>
    </w:rPr>
  </w:style>
  <w:style w:type="paragraph" w:customStyle="1" w:styleId="447">
    <w:name w:val="1.1.1"/>
    <w:basedOn w:val="1"/>
    <w:qFormat/>
    <w:uiPriority w:val="0"/>
    <w:pPr>
      <w:tabs>
        <w:tab w:val="left" w:pos="0"/>
        <w:tab w:val="left" w:pos="1134"/>
        <w:tab w:val="left" w:pos="8505"/>
      </w:tabs>
      <w:adjustRightInd w:val="0"/>
      <w:spacing w:before="60" w:after="60" w:line="400" w:lineRule="atLeast"/>
      <w:ind w:left="1134" w:hanging="1134"/>
      <w:textAlignment w:val="baseline"/>
    </w:pPr>
    <w:rPr>
      <w:rFonts w:ascii="Cambria" w:hAnsi="Cambria" w:cs="Cambria"/>
      <w:b/>
      <w:bCs/>
      <w:kern w:val="0"/>
      <w:sz w:val="28"/>
      <w:szCs w:val="28"/>
    </w:rPr>
  </w:style>
  <w:style w:type="paragraph" w:customStyle="1" w:styleId="448">
    <w:name w:val="样式 横表 + Times New Roman 两端对齐"/>
    <w:basedOn w:val="449"/>
    <w:qFormat/>
    <w:uiPriority w:val="0"/>
    <w:pPr>
      <w:jc w:val="both"/>
    </w:pPr>
    <w:rPr>
      <w:rFonts w:cs="华文中宋"/>
    </w:rPr>
  </w:style>
  <w:style w:type="paragraph" w:customStyle="1" w:styleId="449">
    <w:name w:val="横表"/>
    <w:basedOn w:val="1"/>
    <w:qFormat/>
    <w:uiPriority w:val="0"/>
    <w:pPr>
      <w:adjustRightInd w:val="0"/>
      <w:snapToGrid w:val="0"/>
      <w:spacing w:line="360" w:lineRule="exact"/>
      <w:jc w:val="center"/>
    </w:pPr>
    <w:rPr>
      <w:rFonts w:ascii="华文中宋"/>
      <w:szCs w:val="21"/>
    </w:rPr>
  </w:style>
  <w:style w:type="paragraph" w:customStyle="1" w:styleId="450">
    <w:name w:val="正标"/>
    <w:basedOn w:val="1"/>
    <w:qFormat/>
    <w:uiPriority w:val="0"/>
    <w:pPr>
      <w:spacing w:line="360" w:lineRule="auto"/>
      <w:jc w:val="center"/>
    </w:pPr>
    <w:rPr>
      <w:rFonts w:ascii="华文行楷" w:eastAsia="华文行楷"/>
      <w:sz w:val="30"/>
      <w:szCs w:val="30"/>
    </w:rPr>
  </w:style>
  <w:style w:type="paragraph" w:customStyle="1" w:styleId="451">
    <w:name w:val="编号"/>
    <w:basedOn w:val="1"/>
    <w:qFormat/>
    <w:uiPriority w:val="0"/>
    <w:pPr>
      <w:tabs>
        <w:tab w:val="left" w:pos="480"/>
        <w:tab w:val="left" w:pos="7350"/>
      </w:tabs>
      <w:jc w:val="center"/>
    </w:pPr>
    <w:rPr>
      <w:color w:val="000000"/>
      <w:sz w:val="24"/>
      <w:szCs w:val="24"/>
    </w:rPr>
  </w:style>
  <w:style w:type="paragraph" w:customStyle="1" w:styleId="452">
    <w:name w:val="样式 4"/>
    <w:basedOn w:val="1"/>
    <w:qFormat/>
    <w:uiPriority w:val="0"/>
    <w:pPr>
      <w:topLinePunct/>
      <w:ind w:left="1260" w:hanging="420"/>
    </w:pPr>
    <w:rPr>
      <w:rFonts w:ascii="MT-Extra" w:hAnsi="MT-Extra"/>
      <w:kern w:val="21"/>
      <w:szCs w:val="21"/>
    </w:rPr>
  </w:style>
  <w:style w:type="paragraph" w:customStyle="1" w:styleId="453">
    <w:name w:val="表标题h"/>
    <w:next w:val="1"/>
    <w:qFormat/>
    <w:uiPriority w:val="0"/>
    <w:pPr>
      <w:snapToGrid w:val="0"/>
      <w:spacing w:line="360" w:lineRule="auto"/>
      <w:jc w:val="center"/>
    </w:pPr>
    <w:rPr>
      <w:rFonts w:ascii="MT-Extra" w:hAnsi="MT-Extra" w:eastAsia="华文行楷" w:cs="Times"/>
      <w:kern w:val="2"/>
      <w:sz w:val="24"/>
      <w:szCs w:val="24"/>
      <w:lang w:val="en-US" w:eastAsia="zh-CN" w:bidi="ar-SA"/>
    </w:rPr>
  </w:style>
  <w:style w:type="paragraph" w:customStyle="1" w:styleId="454">
    <w:name w:val="封面标题1"/>
    <w:basedOn w:val="62"/>
    <w:qFormat/>
    <w:uiPriority w:val="0"/>
    <w:pPr>
      <w:adjustRightInd w:val="0"/>
      <w:snapToGrid w:val="0"/>
      <w:spacing w:before="0" w:after="0" w:line="360" w:lineRule="auto"/>
      <w:ind w:left="507" w:leftChars="507" w:firstLine="2" w:firstLineChars="2"/>
      <w:outlineLvl w:val="9"/>
    </w:pPr>
    <w:rPr>
      <w:rFonts w:ascii="华文中宋" w:hAnsi="华文中宋" w:eastAsia="等线 Light" w:cs="Times New Roman"/>
      <w:color w:val="000000"/>
      <w:sz w:val="52"/>
      <w:szCs w:val="52"/>
    </w:rPr>
  </w:style>
  <w:style w:type="paragraph" w:customStyle="1" w:styleId="455">
    <w:name w:val="Char1 Char Char Char"/>
    <w:basedOn w:val="1"/>
    <w:qFormat/>
    <w:uiPriority w:val="0"/>
    <w:rPr>
      <w:szCs w:val="24"/>
    </w:rPr>
  </w:style>
  <w:style w:type="paragraph" w:customStyle="1" w:styleId="456">
    <w:name w:val="Char Char Char Char Char Char Char Char Char Char Char Char Char Char Char Char Char Char Char Char Char1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57">
    <w:name w:val="第五行"/>
    <w:basedOn w:val="458"/>
    <w:qFormat/>
    <w:uiPriority w:val="0"/>
    <w:pPr>
      <w:tabs>
        <w:tab w:val="left" w:pos="960"/>
      </w:tabs>
      <w:ind w:left="800" w:leftChars="800"/>
      <w:jc w:val="left"/>
    </w:pPr>
  </w:style>
  <w:style w:type="paragraph" w:customStyle="1" w:styleId="458">
    <w:name w:val="第四行"/>
    <w:basedOn w:val="459"/>
    <w:qFormat/>
    <w:uiPriority w:val="0"/>
    <w:pPr>
      <w:tabs>
        <w:tab w:val="left" w:pos="960"/>
      </w:tabs>
      <w:spacing w:beforeLines="0"/>
    </w:pPr>
    <w:rPr>
      <w:sz w:val="28"/>
      <w:szCs w:val="28"/>
    </w:rPr>
  </w:style>
  <w:style w:type="paragraph" w:customStyle="1" w:styleId="459">
    <w:name w:val="第一行"/>
    <w:basedOn w:val="1"/>
    <w:qFormat/>
    <w:uiPriority w:val="0"/>
    <w:pPr>
      <w:tabs>
        <w:tab w:val="left" w:pos="960"/>
      </w:tabs>
      <w:adjustRightInd w:val="0"/>
      <w:spacing w:beforeLines="100" w:line="360" w:lineRule="auto"/>
      <w:jc w:val="center"/>
      <w:textAlignment w:val="baseline"/>
    </w:pPr>
    <w:rPr>
      <w:b/>
      <w:bCs/>
      <w:spacing w:val="40"/>
      <w:sz w:val="32"/>
      <w:szCs w:val="32"/>
    </w:rPr>
  </w:style>
  <w:style w:type="paragraph" w:customStyle="1" w:styleId="460">
    <w:name w:val="编号a"/>
    <w:basedOn w:val="461"/>
    <w:qFormat/>
    <w:uiPriority w:val="0"/>
    <w:pPr>
      <w:ind w:left="900" w:hanging="200" w:hangingChars="200"/>
    </w:pPr>
  </w:style>
  <w:style w:type="paragraph" w:customStyle="1" w:styleId="461">
    <w:name w:val="编号后文字"/>
    <w:basedOn w:val="1"/>
    <w:qFormat/>
    <w:uiPriority w:val="0"/>
    <w:pPr>
      <w:spacing w:line="360" w:lineRule="auto"/>
      <w:ind w:left="700" w:leftChars="700"/>
    </w:pPr>
    <w:rPr>
      <w:rFonts w:ascii="华文中宋"/>
      <w:sz w:val="24"/>
      <w:szCs w:val="24"/>
    </w:rPr>
  </w:style>
  <w:style w:type="paragraph" w:customStyle="1" w:styleId="462">
    <w:name w:val="Char Char Char Char Char Char Char Char Char Char Char Char Char 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63">
    <w:name w:val="批注黑"/>
    <w:basedOn w:val="1"/>
    <w:qFormat/>
    <w:uiPriority w:val="0"/>
    <w:pPr>
      <w:tabs>
        <w:tab w:val="left" w:pos="784"/>
        <w:tab w:val="left" w:pos="812"/>
        <w:tab w:val="left" w:pos="896"/>
      </w:tabs>
      <w:adjustRightInd w:val="0"/>
      <w:snapToGrid w:val="0"/>
      <w:spacing w:line="360" w:lineRule="auto"/>
      <w:ind w:firstLine="200" w:firstLineChars="200"/>
    </w:pPr>
    <w:rPr>
      <w:b/>
      <w:snapToGrid w:val="0"/>
      <w:kern w:val="0"/>
      <w:sz w:val="24"/>
    </w:rPr>
  </w:style>
  <w:style w:type="paragraph" w:customStyle="1" w:styleId="464">
    <w:name w:val="4"/>
    <w:basedOn w:val="1"/>
    <w:next w:val="33"/>
    <w:qFormat/>
    <w:uiPriority w:val="0"/>
    <w:rPr>
      <w:rFonts w:ascii="华文中宋" w:hAnsi="Times"/>
      <w:szCs w:val="21"/>
    </w:rPr>
  </w:style>
  <w:style w:type="paragraph" w:customStyle="1" w:styleId="465">
    <w:name w:val="正文0缩进"/>
    <w:basedOn w:val="1"/>
    <w:qFormat/>
    <w:uiPriority w:val="0"/>
    <w:pPr>
      <w:spacing w:beforeLines="50" w:line="360" w:lineRule="auto"/>
    </w:pPr>
    <w:rPr>
      <w:rFonts w:ascii="华文中宋"/>
      <w:szCs w:val="21"/>
    </w:rPr>
  </w:style>
  <w:style w:type="paragraph" w:customStyle="1" w:styleId="466">
    <w:name w:val="样式 表格 + 两端对齐"/>
    <w:basedOn w:val="467"/>
    <w:qFormat/>
    <w:uiPriority w:val="0"/>
    <w:pPr>
      <w:spacing w:line="400" w:lineRule="exact"/>
      <w:jc w:val="both"/>
    </w:pPr>
    <w:rPr>
      <w:rFonts w:ascii="华文中宋" w:cs="华文中宋"/>
      <w:color w:val="auto"/>
    </w:rPr>
  </w:style>
  <w:style w:type="paragraph" w:customStyle="1" w:styleId="467">
    <w:name w:val="表格"/>
    <w:basedOn w:val="1"/>
    <w:qFormat/>
    <w:uiPriority w:val="0"/>
    <w:pPr>
      <w:spacing w:line="300" w:lineRule="auto"/>
      <w:jc w:val="left"/>
    </w:pPr>
    <w:rPr>
      <w:color w:val="000000"/>
      <w:sz w:val="24"/>
      <w:szCs w:val="24"/>
    </w:rPr>
  </w:style>
  <w:style w:type="paragraph" w:customStyle="1" w:styleId="468">
    <w:name w:val="Normalab"/>
    <w:basedOn w:val="1"/>
    <w:qFormat/>
    <w:uiPriority w:val="0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60" w:after="60" w:line="360" w:lineRule="atLeast"/>
      <w:ind w:left="1843" w:hanging="1134"/>
    </w:pPr>
    <w:rPr>
      <w:rFonts w:ascii="Cambria" w:hAnsi="Cambria"/>
      <w:kern w:val="0"/>
      <w:sz w:val="24"/>
    </w:rPr>
  </w:style>
  <w:style w:type="paragraph" w:customStyle="1" w:styleId="469">
    <w:name w:val="L7"/>
    <w:basedOn w:val="1"/>
    <w:qFormat/>
    <w:uiPriority w:val="0"/>
    <w:pPr>
      <w:spacing w:line="360" w:lineRule="auto"/>
      <w:jc w:val="center"/>
    </w:pPr>
    <w:rPr>
      <w:rFonts w:ascii="华文中宋"/>
      <w:b/>
      <w:bCs/>
      <w:sz w:val="28"/>
      <w:szCs w:val="28"/>
    </w:rPr>
  </w:style>
  <w:style w:type="paragraph" w:customStyle="1" w:styleId="470">
    <w:name w:val="Char Char Char2 Char"/>
    <w:basedOn w:val="1"/>
    <w:qFormat/>
    <w:uiPriority w:val="0"/>
    <w:pPr>
      <w:widowControl/>
      <w:jc w:val="left"/>
    </w:pPr>
    <w:rPr>
      <w:rFonts w:ascii="华文中宋" w:hAnsi="华文中宋" w:cs="华文中宋"/>
      <w:b/>
      <w:kern w:val="0"/>
      <w:sz w:val="24"/>
      <w:szCs w:val="24"/>
    </w:rPr>
  </w:style>
  <w:style w:type="paragraph" w:customStyle="1" w:styleId="471">
    <w:name w:val="NN"/>
    <w:basedOn w:val="446"/>
    <w:qFormat/>
    <w:uiPriority w:val="0"/>
    <w:pPr>
      <w:spacing w:line="360" w:lineRule="atLeast"/>
      <w:ind w:left="1134"/>
      <w:jc w:val="both"/>
    </w:pPr>
    <w:rPr>
      <w:spacing w:val="5"/>
      <w:sz w:val="24"/>
      <w:szCs w:val="24"/>
      <w:lang w:val="en-US"/>
    </w:rPr>
  </w:style>
  <w:style w:type="paragraph" w:customStyle="1" w:styleId="472">
    <w:name w:val="n"/>
    <w:basedOn w:val="1"/>
    <w:qFormat/>
    <w:uiPriority w:val="0"/>
    <w:pPr>
      <w:autoSpaceDE w:val="0"/>
      <w:autoSpaceDN w:val="0"/>
      <w:adjustRightInd w:val="0"/>
      <w:spacing w:line="400" w:lineRule="atLeast"/>
      <w:textAlignment w:val="baseline"/>
    </w:pPr>
    <w:rPr>
      <w:rFonts w:ascii="华文中宋"/>
      <w:kern w:val="0"/>
      <w:sz w:val="24"/>
    </w:rPr>
  </w:style>
  <w:style w:type="paragraph" w:customStyle="1" w:styleId="473">
    <w:name w:val="用户正文1"/>
    <w:qFormat/>
    <w:uiPriority w:val="0"/>
    <w:pPr>
      <w:spacing w:line="360" w:lineRule="auto"/>
      <w:ind w:firstLine="573"/>
      <w:jc w:val="both"/>
      <w:textAlignment w:val="center"/>
    </w:pPr>
    <w:rPr>
      <w:rFonts w:ascii="Times New Roman" w:hAnsi="Times New Roman" w:eastAsia="宋体" w:cs="Times New Roman"/>
      <w:kern w:val="0"/>
      <w:sz w:val="30"/>
      <w:szCs w:val="20"/>
      <w:lang w:val="en-US" w:eastAsia="zh-CN" w:bidi="ar-SA"/>
    </w:rPr>
  </w:style>
  <w:style w:type="paragraph" w:customStyle="1" w:styleId="474">
    <w:name w:val="正文文字"/>
    <w:basedOn w:val="1"/>
    <w:qFormat/>
    <w:uiPriority w:val="0"/>
    <w:pPr>
      <w:tabs>
        <w:tab w:val="left" w:pos="7320"/>
      </w:tabs>
      <w:adjustRightInd w:val="0"/>
      <w:snapToGrid w:val="0"/>
      <w:spacing w:line="360" w:lineRule="auto"/>
      <w:ind w:left="2126" w:leftChars="743" w:hanging="343" w:hangingChars="143"/>
    </w:pPr>
    <w:rPr>
      <w:rFonts w:ascii="华文中宋" w:hAnsi="华文中宋" w:cs="Cambria"/>
      <w:color w:val="000000"/>
      <w:sz w:val="24"/>
      <w:szCs w:val="24"/>
    </w:rPr>
  </w:style>
  <w:style w:type="paragraph" w:customStyle="1" w:styleId="475">
    <w:name w:val="1)"/>
    <w:basedOn w:val="64"/>
    <w:qFormat/>
    <w:uiPriority w:val="0"/>
    <w:pPr>
      <w:tabs>
        <w:tab w:val="left" w:pos="1440"/>
        <w:tab w:val="left" w:pos="1582"/>
      </w:tabs>
      <w:adjustRightInd w:val="0"/>
      <w:snapToGrid w:val="0"/>
      <w:spacing w:after="0" w:line="360" w:lineRule="auto"/>
      <w:ind w:left="950" w:leftChars="800" w:hanging="150" w:hangingChars="150"/>
    </w:pPr>
    <w:rPr>
      <w:rFonts w:ascii="华文中宋" w:hAnsi="华文中宋" w:cs="Cambria"/>
      <w:sz w:val="24"/>
    </w:rPr>
  </w:style>
  <w:style w:type="paragraph" w:customStyle="1" w:styleId="476">
    <w:name w:val="正文1 Char"/>
    <w:basedOn w:val="1"/>
    <w:qFormat/>
    <w:uiPriority w:val="0"/>
    <w:pPr>
      <w:spacing w:line="360" w:lineRule="auto"/>
      <w:ind w:left="300" w:leftChars="300"/>
    </w:pPr>
    <w:rPr>
      <w:rFonts w:ascii="华文中宋"/>
      <w:color w:val="000000"/>
      <w:sz w:val="24"/>
      <w:szCs w:val="24"/>
    </w:rPr>
  </w:style>
  <w:style w:type="paragraph" w:customStyle="1" w:styleId="477">
    <w:name w:val="纯文本1"/>
    <w:basedOn w:val="1"/>
    <w:qFormat/>
    <w:uiPriority w:val="0"/>
    <w:pPr>
      <w:adjustRightInd w:val="0"/>
      <w:textAlignment w:val="baseline"/>
    </w:pPr>
    <w:rPr>
      <w:rFonts w:ascii="华文中宋" w:hAnsi="Times"/>
    </w:rPr>
  </w:style>
  <w:style w:type="paragraph" w:customStyle="1" w:styleId="478">
    <w:name w:val="L2"/>
    <w:basedOn w:val="1"/>
    <w:next w:val="1"/>
    <w:qFormat/>
    <w:uiPriority w:val="0"/>
    <w:pPr>
      <w:spacing w:beforeLines="50" w:afterLines="50" w:line="360" w:lineRule="auto"/>
      <w:jc w:val="center"/>
    </w:pPr>
    <w:rPr>
      <w:rFonts w:ascii="华文行楷" w:eastAsia="华文行楷"/>
      <w:b/>
      <w:spacing w:val="100"/>
      <w:sz w:val="44"/>
      <w:szCs w:val="44"/>
    </w:rPr>
  </w:style>
  <w:style w:type="paragraph" w:customStyle="1" w:styleId="479">
    <w:name w:val="xl6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华文中宋" w:hAnsi="华文中宋" w:cs="华文中宋"/>
      <w:kern w:val="0"/>
      <w:sz w:val="24"/>
      <w:szCs w:val="24"/>
    </w:rPr>
  </w:style>
  <w:style w:type="paragraph" w:customStyle="1" w:styleId="480">
    <w:name w:val="第1行"/>
    <w:basedOn w:val="1"/>
    <w:qFormat/>
    <w:uiPriority w:val="0"/>
    <w:pPr>
      <w:spacing w:beforeLines="100"/>
      <w:jc w:val="center"/>
    </w:pPr>
    <w:rPr>
      <w:rFonts w:ascii="华文中宋" w:eastAsia="华文行楷"/>
      <w:b/>
      <w:sz w:val="36"/>
      <w:szCs w:val="24"/>
    </w:rPr>
  </w:style>
  <w:style w:type="paragraph" w:customStyle="1" w:styleId="481">
    <w:name w:val="样式10"/>
    <w:basedOn w:val="482"/>
    <w:qFormat/>
    <w:uiPriority w:val="0"/>
  </w:style>
  <w:style w:type="paragraph" w:customStyle="1" w:styleId="482">
    <w:name w:val="样式5"/>
    <w:basedOn w:val="1"/>
    <w:qFormat/>
    <w:uiPriority w:val="0"/>
    <w:pPr>
      <w:spacing w:beforeLines="30" w:afterLines="30"/>
    </w:pPr>
    <w:rPr>
      <w:rFonts w:ascii="华文行楷" w:hAnsi="华文中宋" w:eastAsia="华文行楷"/>
      <w:sz w:val="24"/>
      <w:szCs w:val="24"/>
    </w:rPr>
  </w:style>
  <w:style w:type="paragraph" w:customStyle="1" w:styleId="483">
    <w:name w:val="表名"/>
    <w:basedOn w:val="1"/>
    <w:qFormat/>
    <w:uiPriority w:val="0"/>
    <w:pPr>
      <w:tabs>
        <w:tab w:val="left" w:pos="7560"/>
      </w:tabs>
      <w:spacing w:line="480" w:lineRule="exact"/>
      <w:ind w:left="1260" w:leftChars="525"/>
      <w:jc w:val="center"/>
    </w:pPr>
    <w:rPr>
      <w:bCs/>
      <w:color w:val="008000"/>
      <w:sz w:val="24"/>
      <w:szCs w:val="24"/>
    </w:rPr>
  </w:style>
  <w:style w:type="paragraph" w:customStyle="1" w:styleId="484">
    <w:name w:val="样式 加粗 居中 行距: 固定值 27 磅"/>
    <w:basedOn w:val="1"/>
    <w:qFormat/>
    <w:uiPriority w:val="0"/>
    <w:pPr>
      <w:spacing w:line="540" w:lineRule="exact"/>
      <w:jc w:val="center"/>
    </w:pPr>
    <w:rPr>
      <w:rFonts w:cs="华文中宋"/>
      <w:b/>
      <w:bCs/>
    </w:rPr>
  </w:style>
  <w:style w:type="paragraph" w:customStyle="1" w:styleId="485">
    <w:name w:val="样式 标题 3 + 左侧:  -2.3 厘米 段前: 0.5 行"/>
    <w:basedOn w:val="5"/>
    <w:qFormat/>
    <w:uiPriority w:val="0"/>
    <w:pPr>
      <w:keepNext w:val="0"/>
      <w:keepLines w:val="0"/>
      <w:tabs>
        <w:tab w:val="left" w:pos="1200"/>
        <w:tab w:val="left" w:pos="1260"/>
      </w:tabs>
      <w:topLinePunct/>
      <w:autoSpaceDE/>
      <w:autoSpaceDN/>
      <w:adjustRightInd/>
      <w:snapToGrid w:val="0"/>
      <w:spacing w:before="0" w:after="0" w:line="360" w:lineRule="auto"/>
      <w:ind w:left="1260" w:hanging="420"/>
    </w:pPr>
    <w:rPr>
      <w:rFonts w:ascii="EU-F1" w:hAnsi="华文中宋" w:eastAsia="华文行楷" w:cs="华文中宋"/>
      <w:b w:val="0"/>
      <w:kern w:val="2"/>
      <w:sz w:val="28"/>
      <w:u w:val="none"/>
    </w:rPr>
  </w:style>
  <w:style w:type="paragraph" w:customStyle="1" w:styleId="486">
    <w:name w:val="附件"/>
    <w:basedOn w:val="1"/>
    <w:qFormat/>
    <w:uiPriority w:val="0"/>
    <w:pPr>
      <w:tabs>
        <w:tab w:val="left" w:pos="420"/>
      </w:tabs>
      <w:spacing w:line="360" w:lineRule="auto"/>
      <w:ind w:left="567" w:hanging="567"/>
    </w:pPr>
    <w:rPr>
      <w:rFonts w:ascii="华文中宋"/>
      <w:b/>
      <w:sz w:val="28"/>
      <w:szCs w:val="24"/>
    </w:rPr>
  </w:style>
  <w:style w:type="paragraph" w:customStyle="1" w:styleId="487">
    <w:name w:val="文"/>
    <w:basedOn w:val="33"/>
    <w:qFormat/>
    <w:uiPriority w:val="0"/>
    <w:pPr>
      <w:tabs>
        <w:tab w:val="left" w:pos="1021"/>
      </w:tabs>
      <w:adjustRightInd w:val="0"/>
      <w:spacing w:before="20" w:after="40" w:line="300" w:lineRule="auto"/>
      <w:ind w:left="1021"/>
      <w:textAlignment w:val="baseline"/>
    </w:pPr>
    <w:rPr>
      <w:rFonts w:ascii="Cambria" w:hAnsi="Cambria" w:eastAsia="宋体" w:cs="Times New Roman"/>
      <w:kern w:val="0"/>
      <w:sz w:val="24"/>
      <w:szCs w:val="20"/>
    </w:rPr>
  </w:style>
  <w:style w:type="paragraph" w:customStyle="1" w:styleId="488">
    <w:name w:val="样式 宋体 小四 行距: 多倍行距 1.25 字行 首行缩进:  2 字符"/>
    <w:basedOn w:val="1"/>
    <w:qFormat/>
    <w:uiPriority w:val="0"/>
    <w:pPr>
      <w:spacing w:line="300" w:lineRule="auto"/>
      <w:ind w:firstLine="200" w:firstLineChars="200"/>
    </w:pPr>
    <w:rPr>
      <w:rFonts w:ascii="华文中宋" w:hAnsi="华文中宋" w:cs="华文中宋"/>
      <w:sz w:val="24"/>
    </w:rPr>
  </w:style>
  <w:style w:type="paragraph" w:customStyle="1" w:styleId="489">
    <w:name w:val="悬挂"/>
    <w:basedOn w:val="1"/>
    <w:qFormat/>
    <w:uiPriority w:val="0"/>
    <w:pPr>
      <w:spacing w:line="360" w:lineRule="auto"/>
      <w:ind w:left="500" w:leftChars="500"/>
    </w:pPr>
    <w:rPr>
      <w:rFonts w:ascii="华文中宋"/>
      <w:sz w:val="24"/>
      <w:szCs w:val="24"/>
    </w:rPr>
  </w:style>
  <w:style w:type="paragraph" w:customStyle="1" w:styleId="490">
    <w:name w:val="Char Char1 Char"/>
    <w:basedOn w:val="1"/>
    <w:qFormat/>
    <w:uiPriority w:val="0"/>
    <w:pPr>
      <w:adjustRightInd w:val="0"/>
      <w:spacing w:line="360" w:lineRule="atLeast"/>
    </w:pPr>
    <w:rPr>
      <w:rFonts w:ascii="Calibri" w:hAnsi="Calibri"/>
      <w:sz w:val="24"/>
    </w:rPr>
  </w:style>
  <w:style w:type="paragraph" w:customStyle="1" w:styleId="491">
    <w:name w:val="编号a后文字"/>
    <w:basedOn w:val="460"/>
    <w:qFormat/>
    <w:uiPriority w:val="0"/>
    <w:pPr>
      <w:ind w:leftChars="900" w:firstLine="0" w:firstLineChars="0"/>
    </w:pPr>
  </w:style>
  <w:style w:type="paragraph" w:customStyle="1" w:styleId="492">
    <w:name w:val="列表题头"/>
    <w:basedOn w:val="5"/>
    <w:qFormat/>
    <w:uiPriority w:val="0"/>
    <w:pPr>
      <w:tabs>
        <w:tab w:val="left" w:pos="705"/>
        <w:tab w:val="left" w:pos="780"/>
        <w:tab w:val="left" w:pos="1200"/>
        <w:tab w:val="left" w:pos="2640"/>
        <w:tab w:val="left" w:pos="3360"/>
      </w:tabs>
      <w:autoSpaceDE/>
      <w:autoSpaceDN/>
      <w:snapToGrid w:val="0"/>
      <w:spacing w:before="120" w:after="0" w:line="360" w:lineRule="auto"/>
      <w:jc w:val="center"/>
      <w:outlineLvl w:val="9"/>
    </w:pPr>
    <w:rPr>
      <w:rFonts w:ascii="华文中宋" w:hAnsi="华文中宋" w:cs="Cambria"/>
      <w:color w:val="000000"/>
      <w:szCs w:val="21"/>
      <w:u w:val="none"/>
    </w:rPr>
  </w:style>
  <w:style w:type="paragraph" w:customStyle="1" w:styleId="493">
    <w:name w:val="2-1"/>
    <w:basedOn w:val="1"/>
    <w:qFormat/>
    <w:uiPriority w:val="0"/>
    <w:pPr>
      <w:adjustRightInd w:val="0"/>
      <w:snapToGrid w:val="0"/>
      <w:spacing w:line="360" w:lineRule="auto"/>
      <w:ind w:left="1186" w:leftChars="507" w:firstLine="434" w:firstLineChars="181"/>
    </w:pPr>
    <w:rPr>
      <w:rFonts w:ascii="华文中宋" w:hAnsi="华文中宋" w:cs="Cambria"/>
      <w:color w:val="000000"/>
      <w:sz w:val="24"/>
      <w:szCs w:val="24"/>
    </w:rPr>
  </w:style>
  <w:style w:type="paragraph" w:customStyle="1" w:styleId="494">
    <w:name w:val="首行缩进:  行距: 1.5 倍行距 + 首行缩进:  2 字符"/>
    <w:basedOn w:val="1"/>
    <w:qFormat/>
    <w:uiPriority w:val="0"/>
    <w:pPr>
      <w:spacing w:line="360" w:lineRule="auto"/>
      <w:ind w:firstLine="560" w:firstLineChars="200"/>
    </w:pPr>
    <w:rPr>
      <w:rFonts w:cs="华文中宋"/>
      <w:sz w:val="24"/>
    </w:rPr>
  </w:style>
  <w:style w:type="paragraph" w:customStyle="1" w:styleId="495">
    <w:name w:val="表标题"/>
    <w:basedOn w:val="1"/>
    <w:qFormat/>
    <w:uiPriority w:val="0"/>
    <w:pPr>
      <w:adjustRightInd w:val="0"/>
      <w:snapToGrid w:val="0"/>
      <w:spacing w:line="400" w:lineRule="exact"/>
      <w:ind w:firstLine="420" w:firstLineChars="200"/>
    </w:pPr>
    <w:rPr>
      <w:rFonts w:ascii="华文中宋" w:hAnsi="华文中宋"/>
      <w:snapToGrid w:val="0"/>
      <w:kern w:val="0"/>
      <w:sz w:val="24"/>
      <w:szCs w:val="24"/>
    </w:rPr>
  </w:style>
  <w:style w:type="paragraph" w:customStyle="1" w:styleId="496">
    <w:name w:val="划线页脚"/>
    <w:basedOn w:val="39"/>
    <w:qFormat/>
    <w:uiPriority w:val="0"/>
    <w:pPr>
      <w:pBdr>
        <w:top w:val="single" w:color="auto" w:sz="4" w:space="1"/>
      </w:pBdr>
      <w:tabs>
        <w:tab w:val="clear" w:pos="4153"/>
        <w:tab w:val="clear" w:pos="8306"/>
      </w:tabs>
      <w:snapToGrid/>
    </w:pPr>
    <w:rPr>
      <w:rFonts w:ascii="华文中宋"/>
    </w:rPr>
  </w:style>
  <w:style w:type="paragraph" w:customStyle="1" w:styleId="497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华文中宋"/>
      <w:sz w:val="24"/>
      <w:szCs w:val="21"/>
    </w:rPr>
  </w:style>
  <w:style w:type="paragraph" w:customStyle="1" w:styleId="498">
    <w:name w:val="编号A"/>
    <w:basedOn w:val="1"/>
    <w:qFormat/>
    <w:uiPriority w:val="0"/>
    <w:pPr>
      <w:tabs>
        <w:tab w:val="left" w:pos="6120"/>
      </w:tabs>
      <w:spacing w:line="360" w:lineRule="auto"/>
      <w:ind w:firstLine="600" w:firstLineChars="250"/>
    </w:pPr>
    <w:rPr>
      <w:sz w:val="24"/>
      <w:szCs w:val="24"/>
    </w:rPr>
  </w:style>
  <w:style w:type="paragraph" w:customStyle="1" w:styleId="499">
    <w:name w:val="正文编号1"/>
    <w:basedOn w:val="500"/>
    <w:qFormat/>
    <w:uiPriority w:val="0"/>
    <w:pPr>
      <w:tabs>
        <w:tab w:val="left" w:pos="0"/>
        <w:tab w:val="left" w:pos="1200"/>
      </w:tabs>
      <w:adjustRightInd/>
      <w:snapToGrid/>
      <w:ind w:left="200" w:hanging="200" w:hangingChars="200"/>
    </w:pPr>
  </w:style>
  <w:style w:type="paragraph" w:customStyle="1" w:styleId="500">
    <w:name w:val="正文编号"/>
    <w:basedOn w:val="1"/>
    <w:next w:val="1"/>
    <w:qFormat/>
    <w:uiPriority w:val="0"/>
    <w:pPr>
      <w:tabs>
        <w:tab w:val="left" w:pos="0"/>
      </w:tabs>
      <w:adjustRightInd w:val="0"/>
      <w:snapToGrid w:val="0"/>
      <w:spacing w:line="360" w:lineRule="auto"/>
    </w:pPr>
    <w:rPr>
      <w:rFonts w:ascii="华文中宋"/>
      <w:sz w:val="24"/>
      <w:szCs w:val="24"/>
    </w:rPr>
  </w:style>
  <w:style w:type="paragraph" w:customStyle="1" w:styleId="501">
    <w:name w:val="样式 表名 + 左侧:  5 字符"/>
    <w:basedOn w:val="483"/>
    <w:qFormat/>
    <w:uiPriority w:val="0"/>
    <w:pPr>
      <w:tabs>
        <w:tab w:val="clear" w:pos="7560"/>
      </w:tabs>
      <w:spacing w:line="360" w:lineRule="auto"/>
      <w:ind w:left="2400" w:leftChars="1000"/>
      <w:jc w:val="both"/>
    </w:pPr>
    <w:rPr>
      <w:rFonts w:ascii="华文中宋" w:cs="华文中宋"/>
      <w:bCs w:val="0"/>
      <w:color w:val="auto"/>
      <w:szCs w:val="20"/>
    </w:rPr>
  </w:style>
  <w:style w:type="paragraph" w:customStyle="1" w:styleId="50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华文中宋" w:hAnsi="华文中宋" w:cs="华文中宋"/>
      <w:kern w:val="0"/>
      <w:sz w:val="24"/>
      <w:szCs w:val="24"/>
    </w:rPr>
  </w:style>
  <w:style w:type="paragraph" w:customStyle="1" w:styleId="503">
    <w:name w:val="首行 小四"/>
    <w:basedOn w:val="1"/>
    <w:qFormat/>
    <w:uiPriority w:val="0"/>
    <w:pPr>
      <w:spacing w:line="360" w:lineRule="auto"/>
      <w:ind w:firstLine="200" w:firstLineChars="200"/>
    </w:pPr>
    <w:rPr>
      <w:rFonts w:cs="华文中宋"/>
      <w:sz w:val="24"/>
    </w:rPr>
  </w:style>
  <w:style w:type="paragraph" w:customStyle="1" w:styleId="504">
    <w:name w:val="正文4编0"/>
    <w:basedOn w:val="1"/>
    <w:qFormat/>
    <w:uiPriority w:val="0"/>
    <w:pPr>
      <w:tabs>
        <w:tab w:val="left" w:pos="567"/>
      </w:tabs>
      <w:spacing w:line="560" w:lineRule="exact"/>
    </w:pPr>
    <w:rPr>
      <w:sz w:val="28"/>
    </w:rPr>
  </w:style>
  <w:style w:type="paragraph" w:customStyle="1" w:styleId="505">
    <w:name w:val="正文4"/>
    <w:basedOn w:val="1"/>
    <w:qFormat/>
    <w:uiPriority w:val="0"/>
    <w:pPr>
      <w:spacing w:line="360" w:lineRule="auto"/>
      <w:ind w:left="400" w:leftChars="400"/>
    </w:pPr>
    <w:rPr>
      <w:rFonts w:ascii="华文中宋"/>
      <w:sz w:val="24"/>
      <w:szCs w:val="24"/>
    </w:rPr>
  </w:style>
  <w:style w:type="paragraph" w:customStyle="1" w:styleId="506">
    <w:name w:val="样式 正文（首行缩进两字） + 首行缩进:  2 字符"/>
    <w:basedOn w:val="6"/>
    <w:qFormat/>
    <w:uiPriority w:val="0"/>
    <w:pPr>
      <w:tabs>
        <w:tab w:val="left" w:pos="10546"/>
      </w:tabs>
      <w:autoSpaceDE/>
      <w:autoSpaceDN/>
      <w:spacing w:line="360" w:lineRule="auto"/>
      <w:ind w:firstLine="0"/>
      <w:jc w:val="both"/>
    </w:pPr>
    <w:rPr>
      <w:rFonts w:ascii="Times New Roman" w:hAnsi="Times New Roman"/>
    </w:rPr>
  </w:style>
  <w:style w:type="paragraph" w:customStyle="1" w:styleId="507">
    <w:name w:val="样式 样式 样式 正文编号 + 左侧:  0 厘米 悬挂缩进: 5 字符 + 左侧:  0 厘米 悬挂缩进: 2 字符 + 左侧..."/>
    <w:basedOn w:val="508"/>
    <w:qFormat/>
    <w:uiPriority w:val="0"/>
    <w:pPr>
      <w:tabs>
        <w:tab w:val="left" w:pos="1200"/>
      </w:tabs>
      <w:ind w:left="400" w:leftChars="200"/>
    </w:pPr>
  </w:style>
  <w:style w:type="paragraph" w:customStyle="1" w:styleId="508">
    <w:name w:val="样式 样式 正文编号 + 左侧:  0 厘米 悬挂缩进: 5 字符 + 左侧:  0 厘米 悬挂缩进: 2 字符"/>
    <w:basedOn w:val="509"/>
    <w:qFormat/>
    <w:uiPriority w:val="0"/>
    <w:pPr>
      <w:tabs>
        <w:tab w:val="left" w:pos="1200"/>
      </w:tabs>
      <w:ind w:left="300" w:leftChars="100"/>
    </w:pPr>
  </w:style>
  <w:style w:type="paragraph" w:customStyle="1" w:styleId="509">
    <w:name w:val="样式 正文编号 + 左侧:  0 厘米 悬挂缩进: 5 字符"/>
    <w:basedOn w:val="500"/>
    <w:qFormat/>
    <w:uiPriority w:val="0"/>
    <w:pPr>
      <w:tabs>
        <w:tab w:val="left" w:pos="1200"/>
        <w:tab w:val="clear" w:pos="0"/>
      </w:tabs>
      <w:adjustRightInd/>
      <w:snapToGrid/>
      <w:ind w:left="200" w:hanging="200" w:hangingChars="200"/>
    </w:pPr>
    <w:rPr>
      <w:rFonts w:cs="华文中宋"/>
      <w:szCs w:val="20"/>
    </w:rPr>
  </w:style>
  <w:style w:type="paragraph" w:customStyle="1" w:styleId="510">
    <w:name w:val="第9行"/>
    <w:basedOn w:val="511"/>
    <w:qFormat/>
    <w:uiPriority w:val="0"/>
  </w:style>
  <w:style w:type="paragraph" w:customStyle="1" w:styleId="511">
    <w:name w:val="第7行"/>
    <w:basedOn w:val="1"/>
    <w:qFormat/>
    <w:uiPriority w:val="0"/>
    <w:pPr>
      <w:spacing w:line="360" w:lineRule="auto"/>
      <w:jc w:val="center"/>
    </w:pPr>
    <w:rPr>
      <w:rFonts w:ascii="华文中宋" w:eastAsia="华文行楷"/>
      <w:sz w:val="28"/>
      <w:szCs w:val="24"/>
    </w:rPr>
  </w:style>
  <w:style w:type="paragraph" w:customStyle="1" w:styleId="512">
    <w:name w:val="注悬"/>
    <w:basedOn w:val="513"/>
    <w:qFormat/>
    <w:uiPriority w:val="0"/>
    <w:pPr>
      <w:tabs>
        <w:tab w:val="left" w:pos="7560"/>
      </w:tabs>
      <w:ind w:left="700" w:hanging="200" w:hangingChars="200"/>
    </w:pPr>
  </w:style>
  <w:style w:type="paragraph" w:customStyle="1" w:styleId="513">
    <w:name w:val="注"/>
    <w:basedOn w:val="1"/>
    <w:qFormat/>
    <w:uiPriority w:val="0"/>
    <w:pPr>
      <w:tabs>
        <w:tab w:val="left" w:pos="7560"/>
      </w:tabs>
      <w:spacing w:afterLines="50" w:line="480" w:lineRule="exact"/>
      <w:ind w:left="500" w:leftChars="525"/>
    </w:pPr>
    <w:rPr>
      <w:bCs/>
      <w:color w:val="008000"/>
      <w:szCs w:val="21"/>
    </w:rPr>
  </w:style>
  <w:style w:type="paragraph" w:customStyle="1" w:styleId="514">
    <w:name w:val="+标题2"/>
    <w:basedOn w:val="4"/>
    <w:qFormat/>
    <w:uiPriority w:val="0"/>
    <w:pPr>
      <w:keepNext w:val="0"/>
      <w:keepLines w:val="0"/>
      <w:tabs>
        <w:tab w:val="left" w:pos="900"/>
      </w:tabs>
      <w:adjustRightInd w:val="0"/>
      <w:snapToGrid w:val="0"/>
      <w:spacing w:before="120" w:after="120" w:line="360" w:lineRule="auto"/>
      <w:ind w:left="1320" w:hanging="420"/>
    </w:pPr>
    <w:rPr>
      <w:rFonts w:ascii="EU-F1" w:hAnsi="EU-F1" w:eastAsia="华文中宋" w:cs="Times New Roman"/>
      <w:b w:val="0"/>
      <w:bCs w:val="0"/>
      <w:sz w:val="24"/>
      <w:szCs w:val="28"/>
    </w:rPr>
  </w:style>
  <w:style w:type="paragraph" w:customStyle="1" w:styleId="515">
    <w:name w:val="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16">
    <w:name w:val="1."/>
    <w:basedOn w:val="1"/>
    <w:qFormat/>
    <w:uiPriority w:val="0"/>
    <w:pPr>
      <w:tabs>
        <w:tab w:val="left" w:pos="0"/>
        <w:tab w:val="left" w:pos="426"/>
      </w:tabs>
      <w:adjustRightInd w:val="0"/>
      <w:spacing w:before="60" w:after="60" w:line="360" w:lineRule="atLeast"/>
      <w:ind w:left="426" w:hanging="426"/>
      <w:textAlignment w:val="baseline"/>
    </w:pPr>
    <w:rPr>
      <w:rFonts w:ascii="Cambria" w:hAnsi="Cambria" w:cs="Cambria"/>
      <w:kern w:val="0"/>
      <w:szCs w:val="21"/>
    </w:rPr>
  </w:style>
  <w:style w:type="paragraph" w:customStyle="1" w:styleId="517">
    <w:name w:val="样式 标题 4 +1"/>
    <w:basedOn w:val="7"/>
    <w:qFormat/>
    <w:uiPriority w:val="0"/>
    <w:pPr>
      <w:keepNext w:val="0"/>
      <w:keepLines w:val="0"/>
      <w:tabs>
        <w:tab w:val="left" w:pos="1200"/>
        <w:tab w:val="left" w:pos="1480"/>
      </w:tabs>
      <w:adjustRightInd/>
      <w:spacing w:before="0" w:after="0" w:line="360" w:lineRule="auto"/>
      <w:ind w:left="400" w:hanging="360"/>
      <w:textAlignment w:val="auto"/>
    </w:pPr>
    <w:rPr>
      <w:rFonts w:ascii="华文中宋" w:hAnsi="华文中宋" w:eastAsia="宋体"/>
      <w:b w:val="0"/>
      <w:sz w:val="24"/>
      <w:szCs w:val="24"/>
    </w:rPr>
  </w:style>
  <w:style w:type="paragraph" w:customStyle="1" w:styleId="518">
    <w:name w:val="正文111"/>
    <w:basedOn w:val="1"/>
    <w:qFormat/>
    <w:uiPriority w:val="0"/>
    <w:pPr>
      <w:spacing w:line="360" w:lineRule="auto"/>
      <w:ind w:left="1200" w:leftChars="500" w:firstLine="480" w:firstLineChars="200"/>
    </w:pPr>
    <w:rPr>
      <w:rFonts w:ascii="华文中宋" w:hAnsi="华文中宋" w:cs="华文中宋"/>
      <w:color w:val="000000"/>
      <w:spacing w:val="14"/>
      <w:sz w:val="24"/>
    </w:rPr>
  </w:style>
  <w:style w:type="paragraph" w:customStyle="1" w:styleId="519">
    <w:name w:val="lk2"/>
    <w:basedOn w:val="1"/>
    <w:qFormat/>
    <w:uiPriority w:val="0"/>
    <w:pPr>
      <w:spacing w:line="720" w:lineRule="auto"/>
      <w:jc w:val="center"/>
    </w:pPr>
    <w:rPr>
      <w:rFonts w:ascii="华文中宋"/>
      <w:b/>
      <w:color w:val="000000"/>
      <w:sz w:val="30"/>
      <w:szCs w:val="36"/>
    </w:rPr>
  </w:style>
  <w:style w:type="paragraph" w:customStyle="1" w:styleId="520">
    <w:name w:val="表格标题"/>
    <w:basedOn w:val="1"/>
    <w:qFormat/>
    <w:uiPriority w:val="0"/>
    <w:pPr>
      <w:adjustRightInd w:val="0"/>
      <w:snapToGrid w:val="0"/>
      <w:spacing w:beforeLines="50" w:line="440" w:lineRule="atLeast"/>
      <w:jc w:val="center"/>
    </w:pPr>
    <w:rPr>
      <w:rFonts w:ascii="Cambria" w:hAnsi="Cambria"/>
      <w:b/>
      <w:color w:val="FF00FF"/>
      <w:sz w:val="24"/>
      <w:szCs w:val="24"/>
    </w:rPr>
  </w:style>
  <w:style w:type="paragraph" w:customStyle="1" w:styleId="521">
    <w:name w:val="样式 样式 标题 3 + 段前: 0.5 行 + 段前: 0.5 行"/>
    <w:basedOn w:val="1"/>
    <w:qFormat/>
    <w:uiPriority w:val="0"/>
    <w:pPr>
      <w:tabs>
        <w:tab w:val="left" w:pos="1200"/>
        <w:tab w:val="left" w:pos="1600"/>
      </w:tabs>
      <w:spacing w:beforeLines="50" w:line="360" w:lineRule="auto"/>
      <w:ind w:left="880" w:hanging="880"/>
      <w:outlineLvl w:val="2"/>
    </w:pPr>
    <w:rPr>
      <w:rFonts w:ascii="华文中宋" w:hAnsi="华文中宋" w:cs="华文中宋"/>
      <w:b/>
      <w:sz w:val="24"/>
    </w:rPr>
  </w:style>
  <w:style w:type="paragraph" w:customStyle="1" w:styleId="522">
    <w:name w:val="Char Char Char Char Char Char Char Char Char Char Char Char Char Char Char Char Char Char"/>
    <w:basedOn w:val="1"/>
    <w:qFormat/>
    <w:uiPriority w:val="0"/>
    <w:rPr>
      <w:szCs w:val="24"/>
    </w:rPr>
  </w:style>
  <w:style w:type="paragraph" w:customStyle="1" w:styleId="523">
    <w:name w:val="t_black_12_b"/>
    <w:basedOn w:val="1"/>
    <w:qFormat/>
    <w:uiPriority w:val="0"/>
    <w:pPr>
      <w:widowControl/>
      <w:jc w:val="left"/>
    </w:pPr>
    <w:rPr>
      <w:rFonts w:ascii="华文中宋" w:hAnsi="华文中宋" w:cs="华文中宋"/>
      <w:b/>
      <w:bCs/>
      <w:color w:val="212121"/>
      <w:kern w:val="0"/>
      <w:sz w:val="9"/>
      <w:szCs w:val="9"/>
    </w:rPr>
  </w:style>
  <w:style w:type="paragraph" w:customStyle="1" w:styleId="524">
    <w:name w:val="5"/>
    <w:basedOn w:val="1"/>
    <w:qFormat/>
    <w:uiPriority w:val="0"/>
    <w:pPr>
      <w:tabs>
        <w:tab w:val="left" w:pos="1145"/>
      </w:tabs>
      <w:spacing w:line="300" w:lineRule="auto"/>
      <w:ind w:left="1145" w:hanging="720"/>
    </w:pPr>
    <w:rPr>
      <w:sz w:val="24"/>
    </w:rPr>
  </w:style>
  <w:style w:type="paragraph" w:customStyle="1" w:styleId="525">
    <w:name w:val="表内文字"/>
    <w:basedOn w:val="467"/>
    <w:qFormat/>
    <w:uiPriority w:val="0"/>
    <w:pPr>
      <w:tabs>
        <w:tab w:val="left" w:pos="7560"/>
      </w:tabs>
      <w:spacing w:line="400" w:lineRule="exact"/>
      <w:jc w:val="both"/>
    </w:pPr>
    <w:rPr>
      <w:bCs/>
      <w:snapToGrid w:val="0"/>
      <w:color w:val="008000"/>
      <w:kern w:val="0"/>
      <w:sz w:val="21"/>
    </w:rPr>
  </w:style>
  <w:style w:type="paragraph" w:customStyle="1" w:styleId="526">
    <w:name w:val="样式 居中 行距: 固定值 22 磅6"/>
    <w:basedOn w:val="1"/>
    <w:qFormat/>
    <w:uiPriority w:val="0"/>
    <w:pPr>
      <w:spacing w:line="440" w:lineRule="exact"/>
      <w:jc w:val="center"/>
    </w:pPr>
    <w:rPr>
      <w:rFonts w:cs="华文中宋"/>
    </w:rPr>
  </w:style>
  <w:style w:type="paragraph" w:customStyle="1" w:styleId="527">
    <w:name w:val="正文2编号"/>
    <w:basedOn w:val="1"/>
    <w:qFormat/>
    <w:uiPriority w:val="0"/>
    <w:pPr>
      <w:spacing w:line="360" w:lineRule="auto"/>
      <w:ind w:left="400" w:leftChars="200" w:hanging="200" w:hangingChars="200"/>
    </w:pPr>
    <w:rPr>
      <w:rFonts w:ascii="华文中宋"/>
      <w:sz w:val="24"/>
      <w:szCs w:val="24"/>
    </w:rPr>
  </w:style>
  <w:style w:type="paragraph" w:customStyle="1" w:styleId="528">
    <w:name w:val="图名"/>
    <w:basedOn w:val="1"/>
    <w:qFormat/>
    <w:uiPriority w:val="0"/>
    <w:pPr>
      <w:spacing w:line="360" w:lineRule="auto"/>
      <w:jc w:val="center"/>
    </w:pPr>
    <w:rPr>
      <w:rFonts w:ascii="华文中宋"/>
      <w:szCs w:val="21"/>
    </w:rPr>
  </w:style>
  <w:style w:type="paragraph" w:customStyle="1" w:styleId="529">
    <w:name w:val="样式 标题 5 + (符号) 宋体 Char Char Char Char"/>
    <w:basedOn w:val="8"/>
    <w:qFormat/>
    <w:uiPriority w:val="0"/>
    <w:pPr>
      <w:keepNext w:val="0"/>
      <w:keepLines w:val="0"/>
      <w:adjustRightInd/>
      <w:spacing w:before="0" w:after="0" w:line="300" w:lineRule="auto"/>
      <w:ind w:left="3600" w:hanging="360"/>
      <w:textAlignment w:val="auto"/>
    </w:pPr>
    <w:rPr>
      <w:rFonts w:ascii="华文中宋"/>
      <w:b w:val="0"/>
      <w:kern w:val="2"/>
      <w:sz w:val="24"/>
      <w:szCs w:val="28"/>
    </w:rPr>
  </w:style>
  <w:style w:type="paragraph" w:customStyle="1" w:styleId="530">
    <w:name w:val="内容"/>
    <w:basedOn w:val="1"/>
    <w:qFormat/>
    <w:uiPriority w:val="0"/>
    <w:pPr>
      <w:adjustRightInd w:val="0"/>
      <w:spacing w:line="480" w:lineRule="exact"/>
      <w:ind w:firstLine="200" w:firstLineChars="200"/>
      <w:textAlignment w:val="baseline"/>
    </w:pPr>
    <w:rPr>
      <w:szCs w:val="24"/>
    </w:rPr>
  </w:style>
  <w:style w:type="paragraph" w:customStyle="1" w:styleId="531">
    <w:name w:val="信封名称"/>
    <w:basedOn w:val="532"/>
    <w:qFormat/>
    <w:uiPriority w:val="0"/>
    <w:pPr>
      <w:spacing w:before="120" w:after="120" w:line="400" w:lineRule="exact"/>
      <w:ind w:left="0" w:leftChars="0" w:firstLine="0"/>
      <w:jc w:val="center"/>
    </w:pPr>
    <w:rPr>
      <w:rFonts w:eastAsia="华文中宋"/>
      <w:bCs/>
      <w:sz w:val="32"/>
      <w:szCs w:val="32"/>
    </w:rPr>
  </w:style>
  <w:style w:type="paragraph" w:customStyle="1" w:styleId="532">
    <w:name w:val="信封提头"/>
    <w:basedOn w:val="1"/>
    <w:qFormat/>
    <w:uiPriority w:val="0"/>
    <w:pPr>
      <w:adjustRightInd w:val="0"/>
      <w:snapToGrid w:val="0"/>
      <w:spacing w:line="360" w:lineRule="auto"/>
      <w:ind w:left="523" w:leftChars="218" w:firstLine="1"/>
    </w:pPr>
    <w:rPr>
      <w:rFonts w:ascii="华文中宋" w:hAnsi="华文中宋" w:cs="Cambria"/>
      <w:color w:val="000000"/>
      <w:sz w:val="24"/>
      <w:szCs w:val="24"/>
    </w:rPr>
  </w:style>
  <w:style w:type="paragraph" w:customStyle="1" w:styleId="533">
    <w:name w:val="样式 正文左缩5 + 左侧:  5 字符1"/>
    <w:basedOn w:val="1"/>
    <w:qFormat/>
    <w:uiPriority w:val="0"/>
    <w:pPr>
      <w:spacing w:line="360" w:lineRule="auto"/>
      <w:ind w:left="1200" w:leftChars="500"/>
    </w:pPr>
    <w:rPr>
      <w:rFonts w:ascii="华文中宋"/>
      <w:kern w:val="0"/>
      <w:sz w:val="24"/>
      <w:szCs w:val="24"/>
    </w:rPr>
  </w:style>
  <w:style w:type="paragraph" w:customStyle="1" w:styleId="534">
    <w:name w:val="目录表格"/>
    <w:basedOn w:val="62"/>
    <w:qFormat/>
    <w:uiPriority w:val="0"/>
    <w:pPr>
      <w:adjustRightInd w:val="0"/>
      <w:snapToGrid w:val="0"/>
      <w:spacing w:before="120" w:after="120" w:line="400" w:lineRule="exact"/>
      <w:ind w:left="507" w:leftChars="507" w:firstLine="2" w:firstLineChars="2"/>
      <w:outlineLvl w:val="9"/>
    </w:pPr>
    <w:rPr>
      <w:rFonts w:ascii="华文中宋" w:hAnsi="华文中宋" w:eastAsia="华文行楷" w:cs="Times New Roman"/>
      <w:b w:val="0"/>
      <w:snapToGrid w:val="0"/>
      <w:color w:val="000000"/>
      <w:kern w:val="0"/>
      <w:szCs w:val="44"/>
    </w:rPr>
  </w:style>
  <w:style w:type="paragraph" w:customStyle="1" w:styleId="535">
    <w:name w:val="正文B"/>
    <w:basedOn w:val="1"/>
    <w:qFormat/>
    <w:uiPriority w:val="0"/>
    <w:pPr>
      <w:adjustRightInd w:val="0"/>
      <w:snapToGrid w:val="0"/>
      <w:spacing w:line="0" w:lineRule="atLeast"/>
      <w:jc w:val="center"/>
    </w:pPr>
    <w:rPr>
      <w:rFonts w:ascii="华文新魏" w:eastAsia="华文新魏"/>
      <w:kern w:val="0"/>
    </w:rPr>
  </w:style>
  <w:style w:type="paragraph" w:customStyle="1" w:styleId="536">
    <w:name w:val="+标题4"/>
    <w:basedOn w:val="7"/>
    <w:qFormat/>
    <w:uiPriority w:val="0"/>
    <w:pPr>
      <w:keepNext w:val="0"/>
      <w:keepLines w:val="0"/>
      <w:tabs>
        <w:tab w:val="left" w:pos="900"/>
      </w:tabs>
      <w:wordWrap w:val="0"/>
      <w:adjustRightInd/>
      <w:spacing w:before="120" w:after="120" w:line="360" w:lineRule="auto"/>
      <w:ind w:left="2160" w:hanging="420"/>
      <w:textAlignment w:val="auto"/>
    </w:pPr>
    <w:rPr>
      <w:rFonts w:ascii="EU-F1" w:hAnsi="EU-F1" w:eastAsia="华文中宋"/>
      <w:b w:val="0"/>
      <w:bCs/>
      <w:color w:val="000000"/>
      <w:kern w:val="2"/>
      <w:sz w:val="24"/>
      <w:szCs w:val="28"/>
    </w:rPr>
  </w:style>
  <w:style w:type="paragraph" w:customStyle="1" w:styleId="537">
    <w:name w:val="样式 样式 样式 标题 4 + 段前: 0.5 行1 + 段前: 0.5 行 + 段前: 0.5 行1"/>
    <w:basedOn w:val="1"/>
    <w:qFormat/>
    <w:uiPriority w:val="0"/>
    <w:pPr>
      <w:tabs>
        <w:tab w:val="left" w:pos="0"/>
      </w:tabs>
      <w:spacing w:beforeLines="50" w:line="360" w:lineRule="auto"/>
      <w:ind w:left="737" w:hanging="737" w:firstLineChars="200"/>
      <w:outlineLvl w:val="3"/>
    </w:pPr>
    <w:rPr>
      <w:rFonts w:ascii="华文中宋" w:hAnsi="华文中宋" w:cs="华文中宋"/>
      <w:sz w:val="24"/>
    </w:rPr>
  </w:style>
  <w:style w:type="paragraph" w:customStyle="1" w:styleId="538">
    <w:name w:val="Char Char Char Char Char Char Char Char Char Char 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39">
    <w:name w:val="样式 标题 2 + 段前: 1 行 段后: 0.5 行"/>
    <w:basedOn w:val="4"/>
    <w:qFormat/>
    <w:uiPriority w:val="0"/>
    <w:pPr>
      <w:keepNext w:val="0"/>
      <w:keepLines w:val="0"/>
      <w:wordWrap w:val="0"/>
      <w:adjustRightInd w:val="0"/>
      <w:snapToGrid w:val="0"/>
      <w:spacing w:before="0" w:after="0" w:line="300" w:lineRule="auto"/>
      <w:ind w:left="-28" w:firstLine="454"/>
    </w:pPr>
    <w:rPr>
      <w:rFonts w:ascii="华文中宋" w:hAnsi="Cambria" w:eastAsia="宋体" w:cs="华文中宋"/>
      <w:b w:val="0"/>
      <w:bCs w:val="0"/>
      <w:sz w:val="24"/>
      <w:szCs w:val="20"/>
    </w:rPr>
  </w:style>
  <w:style w:type="paragraph" w:customStyle="1" w:styleId="540">
    <w:name w:val="7"/>
    <w:basedOn w:val="162"/>
    <w:qFormat/>
    <w:uiPriority w:val="0"/>
    <w:pPr>
      <w:widowControl w:val="0"/>
      <w:adjustRightInd w:val="0"/>
      <w:snapToGrid w:val="0"/>
      <w:spacing w:line="360" w:lineRule="auto"/>
      <w:ind w:left="2" w:firstLine="521" w:firstLineChars="217"/>
    </w:pPr>
    <w:rPr>
      <w:rFonts w:ascii="华文中宋" w:hAnsi="华文中宋" w:eastAsia="宋体" w:cs="Cambria"/>
      <w:sz w:val="24"/>
      <w:lang w:val="en-US"/>
    </w:rPr>
  </w:style>
  <w:style w:type="paragraph" w:customStyle="1" w:styleId="541">
    <w:name w:val="标题 3 + Arial 左 段后: 0 磅 行距: 1.5 倍行距"/>
    <w:basedOn w:val="5"/>
    <w:qFormat/>
    <w:uiPriority w:val="0"/>
    <w:pPr>
      <w:keepNext w:val="0"/>
      <w:keepLines w:val="0"/>
      <w:wordWrap w:val="0"/>
      <w:autoSpaceDE/>
      <w:autoSpaceDN/>
      <w:adjustRightInd/>
      <w:spacing w:before="0" w:afterLines="20" w:line="360" w:lineRule="auto"/>
    </w:pPr>
    <w:rPr>
      <w:rFonts w:ascii="Cambria" w:hAnsi="Cambria"/>
      <w:b w:val="0"/>
      <w:kern w:val="2"/>
      <w:szCs w:val="24"/>
      <w:u w:val="none"/>
    </w:rPr>
  </w:style>
  <w:style w:type="paragraph" w:customStyle="1" w:styleId="542">
    <w:name w:val="普通(网站)1"/>
    <w:qFormat/>
    <w:uiPriority w:val="0"/>
    <w:pPr>
      <w:spacing w:before="100" w:beforeAutospacing="1" w:after="100" w:afterAutospacing="1"/>
    </w:pPr>
    <w:rPr>
      <w:rFonts w:ascii="华文中宋" w:hAnsi="华文中宋" w:eastAsia="宋体" w:cs="华文中宋"/>
      <w:kern w:val="0"/>
      <w:sz w:val="24"/>
      <w:szCs w:val="24"/>
      <w:lang w:val="en-US" w:eastAsia="zh-CN" w:bidi="ar-SA"/>
    </w:rPr>
  </w:style>
  <w:style w:type="paragraph" w:customStyle="1" w:styleId="543">
    <w:name w:val="样式 正文文本缩进 + 首行缩进:  2 字符"/>
    <w:basedOn w:val="27"/>
    <w:qFormat/>
    <w:uiPriority w:val="0"/>
    <w:pPr>
      <w:tabs>
        <w:tab w:val="clear" w:pos="8640"/>
      </w:tabs>
      <w:autoSpaceDE w:val="0"/>
      <w:autoSpaceDN w:val="0"/>
      <w:adjustRightInd w:val="0"/>
      <w:snapToGrid w:val="0"/>
      <w:spacing w:line="360" w:lineRule="auto"/>
      <w:ind w:left="0" w:firstLine="480" w:firstLineChars="200"/>
      <w:textAlignment w:val="bottom"/>
    </w:pPr>
    <w:rPr>
      <w:rFonts w:ascii="EU-F1" w:hAnsi="EU-F1" w:cs="华文中宋"/>
      <w:kern w:val="0"/>
      <w:szCs w:val="21"/>
    </w:rPr>
  </w:style>
  <w:style w:type="paragraph" w:customStyle="1" w:styleId="544">
    <w:name w:val="日期1"/>
    <w:basedOn w:val="1"/>
    <w:next w:val="1"/>
    <w:qFormat/>
    <w:uiPriority w:val="0"/>
    <w:pPr>
      <w:adjustRightInd w:val="0"/>
      <w:textAlignment w:val="baseline"/>
    </w:pPr>
    <w:rPr>
      <w:sz w:val="28"/>
      <w:szCs w:val="24"/>
    </w:rPr>
  </w:style>
  <w:style w:type="paragraph" w:customStyle="1" w:styleId="545">
    <w:name w:val="Char Char1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46">
    <w:name w:val="正文首缩2字符"/>
    <w:basedOn w:val="1"/>
    <w:qFormat/>
    <w:uiPriority w:val="0"/>
    <w:pPr>
      <w:spacing w:line="400" w:lineRule="exact"/>
      <w:ind w:firstLine="480" w:firstLineChars="200"/>
    </w:pPr>
    <w:rPr>
      <w:sz w:val="24"/>
      <w:szCs w:val="24"/>
    </w:rPr>
  </w:style>
  <w:style w:type="paragraph" w:customStyle="1" w:styleId="547">
    <w:name w:val="注左6"/>
    <w:basedOn w:val="1"/>
    <w:qFormat/>
    <w:uiPriority w:val="0"/>
    <w:pPr>
      <w:spacing w:line="360" w:lineRule="auto"/>
      <w:ind w:left="950" w:leftChars="600" w:hanging="350" w:hangingChars="350"/>
    </w:pPr>
    <w:rPr>
      <w:rFonts w:ascii="华文中宋"/>
      <w:bCs/>
      <w:szCs w:val="24"/>
    </w:rPr>
  </w:style>
  <w:style w:type="paragraph" w:customStyle="1" w:styleId="548">
    <w:name w:val="Aufzählung. 1. Stufe"/>
    <w:basedOn w:val="1"/>
    <w:qFormat/>
    <w:uiPriority w:val="0"/>
    <w:pPr>
      <w:widowControl/>
      <w:spacing w:before="240"/>
      <w:ind w:left="1134" w:hanging="283"/>
    </w:pPr>
    <w:rPr>
      <w:rFonts w:ascii="Cambria" w:hAnsi="Cambria"/>
      <w:kern w:val="0"/>
      <w:sz w:val="22"/>
      <w:lang w:val="en-GB" w:eastAsia="en-US"/>
    </w:rPr>
  </w:style>
  <w:style w:type="paragraph" w:customStyle="1" w:styleId="549">
    <w:name w:val="样式3"/>
    <w:basedOn w:val="36"/>
    <w:qFormat/>
    <w:uiPriority w:val="0"/>
    <w:pPr>
      <w:spacing w:beforeLines="30" w:afterLines="30"/>
      <w:ind w:left="0" w:leftChars="0"/>
    </w:pPr>
    <w:rPr>
      <w:rFonts w:ascii="华文中宋" w:hAnsi="华文中宋" w:eastAsia="宋体" w:cs="Times New Roman"/>
      <w:b/>
      <w:color w:val="auto"/>
      <w:szCs w:val="20"/>
    </w:rPr>
  </w:style>
  <w:style w:type="paragraph" w:customStyle="1" w:styleId="550">
    <w:name w:val="报告正文"/>
    <w:basedOn w:val="1"/>
    <w:qFormat/>
    <w:uiPriority w:val="0"/>
    <w:pPr>
      <w:adjustRightInd w:val="0"/>
      <w:spacing w:after="120" w:line="360" w:lineRule="auto"/>
      <w:ind w:firstLine="480" w:firstLineChars="200"/>
    </w:pPr>
    <w:rPr>
      <w:rFonts w:ascii="华文中宋" w:hAnsi="Times"/>
      <w:color w:val="000000"/>
      <w:sz w:val="24"/>
      <w:szCs w:val="24"/>
    </w:rPr>
  </w:style>
  <w:style w:type="paragraph" w:customStyle="1" w:styleId="551">
    <w:name w:val="L3"/>
    <w:basedOn w:val="1"/>
    <w:qFormat/>
    <w:uiPriority w:val="0"/>
    <w:pPr>
      <w:spacing w:beforeLines="50" w:afterLines="50" w:line="360" w:lineRule="auto"/>
      <w:jc w:val="center"/>
    </w:pPr>
    <w:rPr>
      <w:rFonts w:ascii="华文行楷" w:eastAsia="华文行楷"/>
      <w:b/>
      <w:spacing w:val="200"/>
      <w:sz w:val="48"/>
      <w:szCs w:val="48"/>
    </w:rPr>
  </w:style>
  <w:style w:type="paragraph" w:customStyle="1" w:styleId="552">
    <w:name w:val="正文排版"/>
    <w:basedOn w:val="33"/>
    <w:qFormat/>
    <w:uiPriority w:val="0"/>
    <w:pPr>
      <w:tabs>
        <w:tab w:val="left" w:pos="0"/>
      </w:tabs>
      <w:autoSpaceDE w:val="0"/>
      <w:autoSpaceDN w:val="0"/>
      <w:adjustRightInd w:val="0"/>
      <w:spacing w:line="480" w:lineRule="exact"/>
      <w:jc w:val="center"/>
      <w:textAlignment w:val="baseline"/>
    </w:pPr>
    <w:rPr>
      <w:rFonts w:ascii="EU-F1" w:hAnsi="EU-F1" w:eastAsia="宋体" w:cs="Times"/>
      <w:b/>
      <w:kern w:val="0"/>
      <w:sz w:val="24"/>
      <w:szCs w:val="32"/>
    </w:rPr>
  </w:style>
  <w:style w:type="paragraph" w:customStyle="1" w:styleId="553">
    <w:name w:val="标4"/>
    <w:basedOn w:val="7"/>
    <w:qFormat/>
    <w:uiPriority w:val="0"/>
    <w:pPr>
      <w:keepNext w:val="0"/>
      <w:keepLines w:val="0"/>
      <w:tabs>
        <w:tab w:val="left" w:pos="2880"/>
      </w:tabs>
      <w:wordWrap w:val="0"/>
      <w:snapToGrid w:val="0"/>
      <w:spacing w:before="0" w:after="0" w:line="360" w:lineRule="auto"/>
      <w:ind w:left="2880" w:hanging="360"/>
      <w:textAlignment w:val="auto"/>
    </w:pPr>
    <w:rPr>
      <w:rFonts w:ascii="华文中宋" w:hAnsi="华文中宋" w:eastAsia="宋体"/>
      <w:bCs/>
      <w:kern w:val="2"/>
      <w:sz w:val="21"/>
      <w:szCs w:val="21"/>
    </w:rPr>
  </w:style>
  <w:style w:type="paragraph" w:customStyle="1" w:styleId="554">
    <w:name w:val="+▲"/>
    <w:basedOn w:val="555"/>
    <w:qFormat/>
    <w:uiPriority w:val="0"/>
    <w:pPr>
      <w:ind w:firstLine="0" w:firstLineChars="0"/>
    </w:pPr>
  </w:style>
  <w:style w:type="paragraph" w:customStyle="1" w:styleId="555">
    <w:name w:val="+正文"/>
    <w:basedOn w:val="1"/>
    <w:qFormat/>
    <w:uiPriority w:val="0"/>
    <w:pPr>
      <w:ind w:firstLine="200" w:firstLineChars="200"/>
    </w:pPr>
    <w:rPr>
      <w:sz w:val="24"/>
      <w:szCs w:val="28"/>
    </w:rPr>
  </w:style>
  <w:style w:type="paragraph" w:customStyle="1" w:styleId="556">
    <w:name w:val="正文左缩5"/>
    <w:basedOn w:val="6"/>
    <w:qFormat/>
    <w:uiPriority w:val="0"/>
    <w:pPr>
      <w:autoSpaceDE/>
      <w:autoSpaceDN/>
      <w:adjustRightInd/>
      <w:spacing w:line="360" w:lineRule="auto"/>
      <w:ind w:left="500" w:leftChars="500" w:firstLine="0"/>
      <w:jc w:val="both"/>
    </w:pPr>
    <w:rPr>
      <w:rFonts w:ascii="Times New Roman" w:hAnsi="Times New Roman"/>
      <w:szCs w:val="20"/>
    </w:rPr>
  </w:style>
  <w:style w:type="paragraph" w:customStyle="1" w:styleId="557">
    <w:name w:val="样式 L1 + 段前: 1 行"/>
    <w:basedOn w:val="558"/>
    <w:qFormat/>
    <w:uiPriority w:val="0"/>
    <w:rPr>
      <w:rFonts w:cs="华文中宋"/>
      <w:szCs w:val="20"/>
    </w:rPr>
  </w:style>
  <w:style w:type="paragraph" w:customStyle="1" w:styleId="558">
    <w:name w:val="L1"/>
    <w:basedOn w:val="1"/>
    <w:qFormat/>
    <w:uiPriority w:val="0"/>
    <w:pPr>
      <w:spacing w:beforeLines="100" w:line="360" w:lineRule="auto"/>
      <w:jc w:val="center"/>
    </w:pPr>
    <w:rPr>
      <w:rFonts w:ascii="华文行楷" w:eastAsia="华文行楷"/>
      <w:b/>
      <w:bCs/>
      <w:spacing w:val="60"/>
      <w:sz w:val="36"/>
      <w:szCs w:val="36"/>
    </w:rPr>
  </w:style>
  <w:style w:type="paragraph" w:customStyle="1" w:styleId="559">
    <w:name w:val="封面标题2"/>
    <w:basedOn w:val="454"/>
    <w:qFormat/>
    <w:uiPriority w:val="0"/>
    <w:pPr>
      <w:spacing w:line="300" w:lineRule="auto"/>
    </w:pPr>
    <w:rPr>
      <w:rFonts w:eastAsia="楷体_GB2312"/>
      <w:sz w:val="64"/>
      <w:szCs w:val="72"/>
    </w:rPr>
  </w:style>
  <w:style w:type="paragraph" w:customStyle="1" w:styleId="560">
    <w:name w:val="LK3"/>
    <w:basedOn w:val="519"/>
    <w:qFormat/>
    <w:uiPriority w:val="0"/>
    <w:rPr>
      <w:kern w:val="80"/>
      <w:sz w:val="36"/>
    </w:rPr>
  </w:style>
  <w:style w:type="paragraph" w:customStyle="1" w:styleId="561">
    <w:name w:val="正文文字1"/>
    <w:basedOn w:val="1"/>
    <w:qFormat/>
    <w:uiPriority w:val="0"/>
    <w:pPr>
      <w:spacing w:line="360" w:lineRule="exact"/>
      <w:ind w:firstLine="482" w:firstLineChars="200"/>
    </w:pPr>
    <w:rPr>
      <w:b/>
      <w:snapToGrid w:val="0"/>
      <w:color w:val="000000"/>
      <w:kern w:val="0"/>
      <w:sz w:val="24"/>
      <w:szCs w:val="24"/>
    </w:rPr>
  </w:style>
  <w:style w:type="paragraph" w:customStyle="1" w:styleId="562">
    <w:name w:val="样式 标题 3 + (符号) 宋体"/>
    <w:basedOn w:val="5"/>
    <w:qFormat/>
    <w:uiPriority w:val="0"/>
    <w:pPr>
      <w:keepNext w:val="0"/>
      <w:keepLines w:val="0"/>
      <w:tabs>
        <w:tab w:val="left" w:pos="2149"/>
      </w:tabs>
      <w:wordWrap w:val="0"/>
      <w:autoSpaceDE/>
      <w:autoSpaceDN/>
      <w:adjustRightInd/>
      <w:spacing w:before="0" w:after="0" w:line="300" w:lineRule="auto"/>
      <w:ind w:left="2149" w:hanging="709"/>
      <w:jc w:val="both"/>
    </w:pPr>
    <w:rPr>
      <w:rFonts w:ascii="华文中宋"/>
      <w:b w:val="0"/>
      <w:bCs/>
      <w:kern w:val="2"/>
      <w:szCs w:val="32"/>
      <w:u w:val="none"/>
    </w:rPr>
  </w:style>
  <w:style w:type="paragraph" w:customStyle="1" w:styleId="563">
    <w:name w:val="名称"/>
    <w:basedOn w:val="1"/>
    <w:qFormat/>
    <w:uiPriority w:val="0"/>
    <w:pPr>
      <w:adjustRightInd w:val="0"/>
      <w:snapToGrid w:val="0"/>
      <w:spacing w:beforeLines="50" w:afterLines="50" w:line="360" w:lineRule="auto"/>
      <w:jc w:val="center"/>
    </w:pPr>
    <w:rPr>
      <w:rFonts w:ascii="华文中宋" w:hAnsi="Times"/>
      <w:b/>
      <w:sz w:val="36"/>
      <w:szCs w:val="24"/>
    </w:rPr>
  </w:style>
  <w:style w:type="paragraph" w:customStyle="1" w:styleId="564">
    <w:name w:val="1.1.1.1A-1"/>
    <w:basedOn w:val="565"/>
    <w:qFormat/>
    <w:uiPriority w:val="0"/>
    <w:pPr>
      <w:tabs>
        <w:tab w:val="left" w:pos="1134"/>
        <w:tab w:val="left" w:pos="1843"/>
        <w:tab w:val="left" w:pos="1985"/>
      </w:tabs>
      <w:ind w:left="1985" w:hanging="425"/>
    </w:pPr>
  </w:style>
  <w:style w:type="paragraph" w:customStyle="1" w:styleId="565">
    <w:name w:val="1.1.1.1A"/>
    <w:basedOn w:val="345"/>
    <w:qFormat/>
    <w:uiPriority w:val="0"/>
    <w:pPr>
      <w:tabs>
        <w:tab w:val="left" w:pos="1134"/>
        <w:tab w:val="left" w:pos="1843"/>
      </w:tabs>
      <w:autoSpaceDE/>
      <w:autoSpaceDN/>
      <w:ind w:left="1560" w:hanging="426"/>
      <w:textAlignment w:val="baseline"/>
    </w:pPr>
    <w:rPr>
      <w:rFonts w:ascii="Cambria" w:hAnsi="Cambria" w:cs="Cambria"/>
    </w:rPr>
  </w:style>
  <w:style w:type="paragraph" w:customStyle="1" w:styleId="566">
    <w:name w:val="样式 样式 样式 样式 样式 样式 样式 样式 样式 标题 2 + 段前: 1 行 + 段前: 1 行 + 段前: 1 行 + ..."/>
    <w:basedOn w:val="1"/>
    <w:qFormat/>
    <w:uiPriority w:val="0"/>
    <w:pPr>
      <w:tabs>
        <w:tab w:val="left" w:pos="1200"/>
        <w:tab w:val="left" w:pos="2132"/>
      </w:tabs>
      <w:spacing w:beforeLines="100" w:line="360" w:lineRule="auto"/>
      <w:ind w:left="2132" w:hanging="2132"/>
      <w:jc w:val="left"/>
      <w:outlineLvl w:val="1"/>
    </w:pPr>
    <w:rPr>
      <w:rFonts w:ascii="华文中宋" w:hAnsi="Cambria" w:cs="华文中宋"/>
      <w:b/>
      <w:bCs/>
      <w:sz w:val="24"/>
    </w:rPr>
  </w:style>
  <w:style w:type="paragraph" w:customStyle="1" w:styleId="567">
    <w:name w:val="标题A"/>
    <w:basedOn w:val="1"/>
    <w:qFormat/>
    <w:uiPriority w:val="0"/>
    <w:pPr>
      <w:snapToGrid w:val="0"/>
      <w:spacing w:beforeLines="100" w:afterLines="100" w:line="440" w:lineRule="atLeast"/>
      <w:jc w:val="center"/>
    </w:pPr>
    <w:rPr>
      <w:b/>
      <w:bCs/>
      <w:color w:val="0000FF"/>
      <w:sz w:val="32"/>
      <w:szCs w:val="32"/>
    </w:rPr>
  </w:style>
  <w:style w:type="paragraph" w:customStyle="1" w:styleId="568">
    <w:name w:val="3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69">
    <w:name w:val="样式 标题 2 + 段前: 0.5 行1"/>
    <w:basedOn w:val="4"/>
    <w:qFormat/>
    <w:uiPriority w:val="0"/>
    <w:pPr>
      <w:keepNext w:val="0"/>
      <w:keepLines w:val="0"/>
      <w:tabs>
        <w:tab w:val="left" w:pos="1200"/>
        <w:tab w:val="left" w:pos="1600"/>
      </w:tabs>
      <w:adjustRightInd w:val="0"/>
      <w:snapToGrid w:val="0"/>
      <w:spacing w:before="120" w:beforeLines="50" w:after="0" w:line="360" w:lineRule="auto"/>
      <w:ind w:left="880" w:hanging="880"/>
    </w:pPr>
    <w:rPr>
      <w:rFonts w:ascii="华文中宋" w:hAnsi="华文中宋" w:eastAsia="宋体" w:cs="华文中宋"/>
      <w:b w:val="0"/>
      <w:sz w:val="28"/>
      <w:szCs w:val="20"/>
    </w:rPr>
  </w:style>
  <w:style w:type="paragraph" w:customStyle="1" w:styleId="570">
    <w:name w:val="样式 样式 样式 标题 4 + 段前: 0.5 行1 + 段前: 0.5 行 + 段前: 0.5 行"/>
    <w:basedOn w:val="1"/>
    <w:qFormat/>
    <w:uiPriority w:val="0"/>
    <w:pPr>
      <w:tabs>
        <w:tab w:val="left" w:pos="180"/>
        <w:tab w:val="left" w:pos="2709"/>
      </w:tabs>
      <w:spacing w:beforeLines="50" w:line="520" w:lineRule="exact"/>
      <w:ind w:left="181" w:hanging="181"/>
      <w:outlineLvl w:val="3"/>
    </w:pPr>
    <w:rPr>
      <w:rFonts w:ascii="华文中宋" w:hAnsi="华文中宋" w:cs="华文中宋"/>
      <w:sz w:val="28"/>
      <w:szCs w:val="28"/>
    </w:rPr>
  </w:style>
  <w:style w:type="paragraph" w:customStyle="1" w:styleId="571">
    <w:name w:val="页眉1"/>
    <w:basedOn w:val="1"/>
    <w:qFormat/>
    <w:uiPriority w:val="0"/>
    <w:pPr>
      <w:tabs>
        <w:tab w:val="left" w:pos="851"/>
      </w:tabs>
      <w:jc w:val="center"/>
    </w:pPr>
    <w:rPr>
      <w:rFonts w:ascii="华文中宋" w:cs="华文中宋"/>
      <w:spacing w:val="-20"/>
      <w:sz w:val="24"/>
      <w:szCs w:val="24"/>
    </w:rPr>
  </w:style>
  <w:style w:type="paragraph" w:customStyle="1" w:styleId="572">
    <w:name w:val="章"/>
    <w:basedOn w:val="573"/>
    <w:qFormat/>
    <w:uiPriority w:val="0"/>
    <w:pPr>
      <w:tabs>
        <w:tab w:val="left" w:pos="1200"/>
      </w:tabs>
      <w:ind w:left="500" w:hanging="500" w:hangingChars="500"/>
    </w:pPr>
    <w:rPr>
      <w:rFonts w:ascii="华文中宋" w:eastAsia="华文中宋"/>
      <w:b/>
      <w:sz w:val="30"/>
      <w:szCs w:val="32"/>
    </w:rPr>
  </w:style>
  <w:style w:type="paragraph" w:customStyle="1" w:styleId="573">
    <w:name w:val="封面1"/>
    <w:basedOn w:val="1"/>
    <w:qFormat/>
    <w:uiPriority w:val="0"/>
    <w:pPr>
      <w:spacing w:beforeLines="50" w:line="360" w:lineRule="auto"/>
      <w:jc w:val="center"/>
    </w:pPr>
    <w:rPr>
      <w:rFonts w:ascii="华文行楷" w:eastAsia="华文行楷"/>
      <w:bCs/>
      <w:color w:val="000000"/>
      <w:sz w:val="40"/>
      <w:szCs w:val="40"/>
    </w:rPr>
  </w:style>
  <w:style w:type="paragraph" w:customStyle="1" w:styleId="574">
    <w:name w:val="签字"/>
    <w:basedOn w:val="33"/>
    <w:qFormat/>
    <w:uiPriority w:val="0"/>
    <w:pPr>
      <w:spacing w:beforeLines="100" w:afterLines="100" w:line="360" w:lineRule="auto"/>
      <w:ind w:left="1440" w:leftChars="600"/>
      <w:jc w:val="left"/>
    </w:pPr>
    <w:rPr>
      <w:rFonts w:ascii="华文行楷" w:hAnsi="Times" w:eastAsia="华文行楷" w:cs="Times New Roman"/>
      <w:b/>
      <w:spacing w:val="80"/>
      <w:sz w:val="28"/>
      <w:szCs w:val="20"/>
    </w:rPr>
  </w:style>
  <w:style w:type="paragraph" w:customStyle="1" w:styleId="575">
    <w:name w:val="bf.1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华文中宋" w:hAnsi="Cambria"/>
      <w:b/>
      <w:sz w:val="30"/>
    </w:rPr>
  </w:style>
  <w:style w:type="paragraph" w:customStyle="1" w:styleId="576">
    <w:name w:val="Definition List"/>
    <w:basedOn w:val="1"/>
    <w:next w:val="577"/>
    <w:qFormat/>
    <w:uiPriority w:val="0"/>
    <w:pPr>
      <w:autoSpaceDE w:val="0"/>
      <w:autoSpaceDN w:val="0"/>
      <w:adjustRightInd w:val="0"/>
      <w:ind w:left="360"/>
      <w:jc w:val="left"/>
    </w:pPr>
    <w:rPr>
      <w:kern w:val="0"/>
      <w:sz w:val="24"/>
    </w:rPr>
  </w:style>
  <w:style w:type="paragraph" w:customStyle="1" w:styleId="577">
    <w:name w:val="Definition Term"/>
    <w:basedOn w:val="1"/>
    <w:next w:val="576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8">
    <w:name w:val="1.1.1.1A-n"/>
    <w:basedOn w:val="1"/>
    <w:qFormat/>
    <w:uiPriority w:val="0"/>
    <w:pPr>
      <w:autoSpaceDE w:val="0"/>
      <w:autoSpaceDN w:val="0"/>
      <w:adjustRightInd w:val="0"/>
      <w:spacing w:before="60" w:after="60" w:line="360" w:lineRule="atLeast"/>
      <w:ind w:left="1560"/>
    </w:pPr>
    <w:rPr>
      <w:rFonts w:ascii="Cambria" w:hAnsi="Cambria"/>
      <w:kern w:val="0"/>
      <w:sz w:val="24"/>
    </w:rPr>
  </w:style>
  <w:style w:type="paragraph" w:customStyle="1" w:styleId="579">
    <w:name w:val="LK5"/>
    <w:basedOn w:val="580"/>
    <w:qFormat/>
    <w:uiPriority w:val="0"/>
    <w:pPr>
      <w:ind w:left="700" w:leftChars="700"/>
      <w:jc w:val="left"/>
    </w:pPr>
  </w:style>
  <w:style w:type="paragraph" w:customStyle="1" w:styleId="580">
    <w:name w:val="LK1"/>
    <w:basedOn w:val="1"/>
    <w:qFormat/>
    <w:uiPriority w:val="0"/>
    <w:pPr>
      <w:spacing w:line="360" w:lineRule="auto"/>
      <w:jc w:val="center"/>
    </w:pPr>
    <w:rPr>
      <w:rFonts w:ascii="华文中宋"/>
      <w:b/>
      <w:color w:val="000000"/>
      <w:sz w:val="28"/>
      <w:szCs w:val="28"/>
    </w:rPr>
  </w:style>
  <w:style w:type="paragraph" w:customStyle="1" w:styleId="581">
    <w:name w:val="样式 标题 5 + (符号) 宋体"/>
    <w:basedOn w:val="8"/>
    <w:qFormat/>
    <w:uiPriority w:val="0"/>
    <w:pPr>
      <w:keepNext w:val="0"/>
      <w:keepLines w:val="0"/>
      <w:tabs>
        <w:tab w:val="left" w:pos="3600"/>
      </w:tabs>
      <w:adjustRightInd/>
      <w:spacing w:before="100" w:after="0" w:line="360" w:lineRule="auto"/>
      <w:ind w:firstLine="454"/>
      <w:textAlignment w:val="auto"/>
    </w:pPr>
    <w:rPr>
      <w:rFonts w:ascii="华文中宋"/>
      <w:b w:val="0"/>
      <w:color w:val="FF6600"/>
      <w:kern w:val="2"/>
      <w:sz w:val="24"/>
      <w:szCs w:val="28"/>
    </w:rPr>
  </w:style>
  <w:style w:type="paragraph" w:customStyle="1" w:styleId="582">
    <w:name w:val="样式 标题 2标题 2－ch节标题 1.1 + 黑体 五号 行距: 1.5 倍行距"/>
    <w:basedOn w:val="4"/>
    <w:qFormat/>
    <w:uiPriority w:val="0"/>
    <w:pPr>
      <w:keepNext w:val="0"/>
      <w:keepLines w:val="0"/>
      <w:widowControl/>
      <w:tabs>
        <w:tab w:val="left" w:pos="992"/>
      </w:tabs>
      <w:adjustRightInd w:val="0"/>
      <w:snapToGrid w:val="0"/>
      <w:spacing w:before="0" w:after="0" w:line="360" w:lineRule="auto"/>
      <w:ind w:left="994" w:hanging="567"/>
      <w:jc w:val="left"/>
      <w:textAlignment w:val="baseline"/>
    </w:pPr>
    <w:rPr>
      <w:rFonts w:ascii="华文行楷" w:hAnsi="Cambria" w:eastAsia="华文行楷" w:cs="华文中宋"/>
      <w:b w:val="0"/>
      <w:bCs w:val="0"/>
      <w:kern w:val="0"/>
      <w:sz w:val="21"/>
      <w:szCs w:val="20"/>
    </w:rPr>
  </w:style>
  <w:style w:type="paragraph" w:customStyle="1" w:styleId="583">
    <w:name w:val="标题 3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  <w:style w:type="paragraph" w:customStyle="1" w:styleId="584">
    <w:name w:val="正文0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kern w:val="24"/>
      <w:sz w:val="24"/>
    </w:rPr>
  </w:style>
  <w:style w:type="paragraph" w:customStyle="1" w:styleId="585">
    <w:name w:val="第4行"/>
    <w:basedOn w:val="1"/>
    <w:qFormat/>
    <w:uiPriority w:val="0"/>
    <w:pPr>
      <w:jc w:val="center"/>
    </w:pPr>
    <w:rPr>
      <w:rFonts w:ascii="华文中宋" w:eastAsia="华文行楷"/>
      <w:sz w:val="30"/>
      <w:szCs w:val="24"/>
    </w:rPr>
  </w:style>
  <w:style w:type="paragraph" w:customStyle="1" w:styleId="586">
    <w:name w:val="正文22"/>
    <w:basedOn w:val="1"/>
    <w:next w:val="1"/>
    <w:qFormat/>
    <w:uiPriority w:val="0"/>
    <w:pPr>
      <w:spacing w:line="360" w:lineRule="auto"/>
      <w:ind w:firstLine="200" w:firstLineChars="200"/>
    </w:pPr>
    <w:rPr>
      <w:rFonts w:ascii="华文中宋"/>
      <w:sz w:val="24"/>
      <w:szCs w:val="24"/>
    </w:rPr>
  </w:style>
  <w:style w:type="paragraph" w:customStyle="1" w:styleId="587">
    <w:name w:val="样式 标题 1 + 段前: 1 行"/>
    <w:basedOn w:val="3"/>
    <w:next w:val="3"/>
    <w:qFormat/>
    <w:uiPriority w:val="0"/>
    <w:pPr>
      <w:keepNext w:val="0"/>
      <w:keepLines w:val="0"/>
      <w:wordWrap w:val="0"/>
      <w:spacing w:before="240" w:beforeLines="100" w:after="0" w:line="300" w:lineRule="auto"/>
      <w:ind w:left="4320"/>
      <w:jc w:val="left"/>
    </w:pPr>
    <w:rPr>
      <w:rFonts w:ascii="华文中宋" w:hAnsi="EU-F1"/>
      <w:sz w:val="28"/>
      <w:szCs w:val="20"/>
    </w:rPr>
  </w:style>
  <w:style w:type="paragraph" w:customStyle="1" w:styleId="588">
    <w:name w:val="正文+缩进 Char Char Char Char Char Char Char Char Char Char"/>
    <w:basedOn w:val="1"/>
    <w:qFormat/>
    <w:uiPriority w:val="0"/>
    <w:pPr>
      <w:adjustRightInd w:val="0"/>
      <w:snapToGrid w:val="0"/>
      <w:spacing w:line="360" w:lineRule="auto"/>
      <w:ind w:firstLine="200" w:firstLineChars="225"/>
    </w:pPr>
    <w:rPr>
      <w:sz w:val="24"/>
    </w:rPr>
  </w:style>
  <w:style w:type="paragraph" w:customStyle="1" w:styleId="589">
    <w:name w:val="第3行"/>
    <w:basedOn w:val="1"/>
    <w:qFormat/>
    <w:uiPriority w:val="0"/>
    <w:pPr>
      <w:spacing w:beforeLines="50" w:afterLines="50" w:line="360" w:lineRule="auto"/>
      <w:jc w:val="center"/>
    </w:pPr>
    <w:rPr>
      <w:rFonts w:ascii="华文中宋" w:eastAsia="华文行楷"/>
      <w:b/>
      <w:sz w:val="48"/>
      <w:szCs w:val="24"/>
    </w:rPr>
  </w:style>
  <w:style w:type="paragraph" w:customStyle="1" w:styleId="590">
    <w:name w:val="BT"/>
    <w:basedOn w:val="1"/>
    <w:qFormat/>
    <w:uiPriority w:val="0"/>
    <w:pPr>
      <w:topLinePunct/>
      <w:spacing w:before="160" w:after="60" w:line="312" w:lineRule="exact"/>
      <w:jc w:val="center"/>
    </w:pPr>
    <w:rPr>
      <w:rFonts w:ascii="Cambria Math" w:eastAsia="华文行楷"/>
      <w:kern w:val="21"/>
    </w:rPr>
  </w:style>
  <w:style w:type="paragraph" w:customStyle="1" w:styleId="591">
    <w:name w:val="双签字"/>
    <w:basedOn w:val="1"/>
    <w:qFormat/>
    <w:uiPriority w:val="0"/>
    <w:pPr>
      <w:adjustRightInd w:val="0"/>
      <w:snapToGrid w:val="0"/>
      <w:spacing w:line="440" w:lineRule="exact"/>
      <w:ind w:left="1200" w:leftChars="1200"/>
    </w:pPr>
    <w:rPr>
      <w:sz w:val="24"/>
    </w:rPr>
  </w:style>
  <w:style w:type="paragraph" w:customStyle="1" w:styleId="592">
    <w:name w:val="样式 第一行 + 段前: 1 行"/>
    <w:basedOn w:val="459"/>
    <w:qFormat/>
    <w:uiPriority w:val="0"/>
  </w:style>
  <w:style w:type="paragraph" w:customStyle="1" w:styleId="593">
    <w:name w:val="样式 标题 4 + (西文) 仿宋_GB2312 Char"/>
    <w:basedOn w:val="7"/>
    <w:qFormat/>
    <w:uiPriority w:val="0"/>
    <w:pPr>
      <w:keepNext w:val="0"/>
      <w:keepLines w:val="0"/>
      <w:tabs>
        <w:tab w:val="left" w:pos="1200"/>
        <w:tab w:val="left" w:pos="1960"/>
      </w:tabs>
      <w:adjustRightInd/>
      <w:spacing w:before="0" w:after="0" w:line="360" w:lineRule="auto"/>
      <w:ind w:left="2880" w:hanging="360"/>
      <w:textAlignment w:val="auto"/>
    </w:pPr>
    <w:rPr>
      <w:rFonts w:ascii="华文新魏" w:hAnsi="华文新魏" w:eastAsia="宋体"/>
      <w:b w:val="0"/>
      <w:kern w:val="2"/>
      <w:sz w:val="24"/>
      <w:szCs w:val="24"/>
    </w:rPr>
  </w:style>
  <w:style w:type="paragraph" w:customStyle="1" w:styleId="594">
    <w:name w:val="简单回函地址"/>
    <w:basedOn w:val="1"/>
    <w:qFormat/>
    <w:uiPriority w:val="0"/>
    <w:pPr>
      <w:spacing w:line="360" w:lineRule="auto"/>
    </w:pPr>
  </w:style>
  <w:style w:type="paragraph" w:customStyle="1" w:styleId="595">
    <w:name w:val="正文（不缩）"/>
    <w:basedOn w:val="1"/>
    <w:qFormat/>
    <w:uiPriority w:val="0"/>
    <w:pPr>
      <w:adjustRightInd w:val="0"/>
      <w:snapToGrid w:val="0"/>
      <w:spacing w:line="360" w:lineRule="auto"/>
      <w:ind w:firstLine="504" w:firstLineChars="240"/>
    </w:pPr>
    <w:rPr>
      <w:rFonts w:ascii="华文中宋" w:hAnsi="华文中宋"/>
      <w:szCs w:val="21"/>
    </w:rPr>
  </w:style>
  <w:style w:type="paragraph" w:customStyle="1" w:styleId="596">
    <w:name w:val="Style First line:  2 ch Before:  1.5 line After:  1.5 line Char Char Char Char Char"/>
    <w:basedOn w:val="1"/>
    <w:qFormat/>
    <w:uiPriority w:val="0"/>
    <w:pPr>
      <w:spacing w:line="360" w:lineRule="auto"/>
      <w:ind w:firstLine="200" w:firstLineChars="200"/>
    </w:pPr>
    <w:rPr>
      <w:rFonts w:cs="华文中宋"/>
      <w:sz w:val="24"/>
    </w:rPr>
  </w:style>
  <w:style w:type="paragraph" w:customStyle="1" w:styleId="597">
    <w:name w:val="第七行"/>
    <w:basedOn w:val="1"/>
    <w:qFormat/>
    <w:uiPriority w:val="0"/>
    <w:pPr>
      <w:spacing w:beforeLines="100"/>
      <w:ind w:left="420" w:firstLine="420"/>
    </w:pPr>
    <w:rPr>
      <w:rFonts w:ascii="华文中宋" w:cs="华文中宋"/>
      <w:b/>
      <w:bCs/>
      <w:sz w:val="28"/>
      <w:szCs w:val="28"/>
    </w:rPr>
  </w:style>
  <w:style w:type="paragraph" w:customStyle="1" w:styleId="598">
    <w:name w:val="样式 正文左缩5 + 左侧:  5 字符 行距: 固定值 22 磅"/>
    <w:basedOn w:val="1"/>
    <w:qFormat/>
    <w:uiPriority w:val="0"/>
    <w:pPr>
      <w:spacing w:line="360" w:lineRule="auto"/>
      <w:ind w:left="500" w:leftChars="500"/>
    </w:pPr>
    <w:rPr>
      <w:sz w:val="24"/>
    </w:rPr>
  </w:style>
  <w:style w:type="paragraph" w:customStyle="1" w:styleId="599">
    <w:name w:val="第三行"/>
    <w:basedOn w:val="1"/>
    <w:qFormat/>
    <w:uiPriority w:val="0"/>
    <w:pPr>
      <w:tabs>
        <w:tab w:val="left" w:pos="960"/>
      </w:tabs>
      <w:adjustRightInd w:val="0"/>
      <w:spacing w:beforeLines="200" w:line="360" w:lineRule="auto"/>
      <w:jc w:val="center"/>
      <w:textAlignment w:val="baseline"/>
    </w:pPr>
    <w:rPr>
      <w:rFonts w:ascii="黑体" w:eastAsia="黑体"/>
      <w:b/>
      <w:bCs/>
      <w:spacing w:val="200"/>
      <w:sz w:val="72"/>
      <w:szCs w:val="72"/>
    </w:rPr>
  </w:style>
  <w:style w:type="paragraph" w:customStyle="1" w:styleId="600">
    <w:name w:val="+1."/>
    <w:basedOn w:val="555"/>
    <w:qFormat/>
    <w:uiPriority w:val="0"/>
    <w:pPr>
      <w:ind w:firstLine="0" w:firstLineChars="0"/>
    </w:pPr>
  </w:style>
  <w:style w:type="paragraph" w:customStyle="1" w:styleId="601">
    <w:name w:val="Char1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华文中宋" w:hAnsi="华文中宋" w:cs="华文中宋"/>
      <w:sz w:val="24"/>
      <w:szCs w:val="24"/>
    </w:rPr>
  </w:style>
  <w:style w:type="paragraph" w:customStyle="1" w:styleId="602">
    <w:name w:val="样式7"/>
    <w:basedOn w:val="1"/>
    <w:qFormat/>
    <w:uiPriority w:val="0"/>
    <w:pPr>
      <w:tabs>
        <w:tab w:val="left" w:pos="1507"/>
      </w:tabs>
      <w:spacing w:line="500" w:lineRule="exact"/>
      <w:ind w:left="994" w:hanging="567"/>
      <w:outlineLvl w:val="0"/>
    </w:pPr>
    <w:rPr>
      <w:rFonts w:ascii="华文中宋" w:hAnsi="华文中宋" w:cs="华文中宋"/>
      <w:b/>
      <w:bCs/>
      <w:sz w:val="24"/>
      <w:szCs w:val="24"/>
    </w:rPr>
  </w:style>
  <w:style w:type="paragraph" w:customStyle="1" w:styleId="603">
    <w:name w:val="标题4"/>
    <w:basedOn w:val="1"/>
    <w:qFormat/>
    <w:uiPriority w:val="0"/>
    <w:pPr>
      <w:spacing w:line="560" w:lineRule="exact"/>
    </w:pPr>
    <w:rPr>
      <w:rFonts w:ascii="Cambria" w:hAnsi="Cambria"/>
      <w:sz w:val="28"/>
      <w:szCs w:val="28"/>
    </w:rPr>
  </w:style>
  <w:style w:type="paragraph" w:customStyle="1" w:styleId="604">
    <w:name w:val="样式 样式 标题 2 + (符号) 宋体 非加粗 段前: 1 行 段后: 0.5 行 + 加粗"/>
    <w:basedOn w:val="605"/>
    <w:qFormat/>
    <w:uiPriority w:val="0"/>
    <w:pPr>
      <w:tabs>
        <w:tab w:val="left" w:pos="2149"/>
      </w:tabs>
    </w:pPr>
    <w:rPr>
      <w:b w:val="0"/>
      <w:bCs w:val="0"/>
    </w:rPr>
  </w:style>
  <w:style w:type="paragraph" w:customStyle="1" w:styleId="605">
    <w:name w:val="样式 标题 2 + (符号) 宋体 非加粗 段前: 1 行 段后: 0.5 行"/>
    <w:basedOn w:val="4"/>
    <w:qFormat/>
    <w:uiPriority w:val="0"/>
    <w:pPr>
      <w:keepNext w:val="0"/>
      <w:keepLines w:val="0"/>
      <w:tabs>
        <w:tab w:val="left" w:pos="2149"/>
      </w:tabs>
      <w:wordWrap w:val="0"/>
      <w:adjustRightInd w:val="0"/>
      <w:snapToGrid w:val="0"/>
      <w:spacing w:before="0" w:after="0" w:line="300" w:lineRule="auto"/>
      <w:ind w:left="2149" w:hanging="2149"/>
    </w:pPr>
    <w:rPr>
      <w:rFonts w:ascii="华文中宋" w:hAnsi="华文中宋" w:eastAsia="宋体" w:cs="华文中宋"/>
      <w:sz w:val="24"/>
      <w:szCs w:val="20"/>
    </w:rPr>
  </w:style>
  <w:style w:type="paragraph" w:customStyle="1" w:styleId="606">
    <w:name w:val="8"/>
    <w:basedOn w:val="1"/>
    <w:next w:val="1"/>
    <w:qFormat/>
    <w:uiPriority w:val="0"/>
    <w:pPr>
      <w:spacing w:line="430" w:lineRule="exact"/>
      <w:ind w:left="1155" w:leftChars="507" w:hanging="210" w:firstLineChars="2"/>
    </w:pPr>
    <w:rPr>
      <w:color w:val="FF0000"/>
      <w:sz w:val="24"/>
    </w:rPr>
  </w:style>
  <w:style w:type="paragraph" w:customStyle="1" w:styleId="607">
    <w:name w:val="第8行"/>
    <w:basedOn w:val="1"/>
    <w:qFormat/>
    <w:uiPriority w:val="0"/>
    <w:pPr>
      <w:spacing w:line="360" w:lineRule="auto"/>
      <w:jc w:val="center"/>
    </w:pPr>
    <w:rPr>
      <w:rFonts w:ascii="华文中宋" w:eastAsia="华文行楷"/>
      <w:sz w:val="28"/>
      <w:szCs w:val="24"/>
    </w:rPr>
  </w:style>
  <w:style w:type="paragraph" w:customStyle="1" w:styleId="608">
    <w:name w:val="Char Char Char1 Char Char Char1 Char Char Char Char"/>
    <w:basedOn w:val="1"/>
    <w:qFormat/>
    <w:uiPriority w:val="0"/>
    <w:rPr>
      <w:sz w:val="24"/>
      <w:szCs w:val="24"/>
    </w:rPr>
  </w:style>
  <w:style w:type="paragraph" w:customStyle="1" w:styleId="609">
    <w:name w:val="样式 标题 1 + 居中"/>
    <w:basedOn w:val="3"/>
    <w:qFormat/>
    <w:uiPriority w:val="0"/>
    <w:pPr>
      <w:tabs>
        <w:tab w:val="left" w:pos="425"/>
      </w:tabs>
      <w:adjustRightInd w:val="0"/>
      <w:spacing w:before="480" w:after="360"/>
      <w:ind w:left="425" w:hanging="425"/>
      <w:textAlignment w:val="baseline"/>
    </w:pPr>
    <w:rPr>
      <w:rFonts w:ascii="EU-F1" w:hAnsi="EU-F1" w:eastAsia="华文行楷" w:cs="EU-F1"/>
      <w:kern w:val="0"/>
      <w:sz w:val="36"/>
      <w:szCs w:val="20"/>
    </w:rPr>
  </w:style>
  <w:style w:type="paragraph" w:customStyle="1" w:styleId="610">
    <w:name w:val="第八行"/>
    <w:basedOn w:val="1"/>
    <w:qFormat/>
    <w:uiPriority w:val="0"/>
    <w:pPr>
      <w:spacing w:beforeLines="100"/>
      <w:jc w:val="center"/>
    </w:pPr>
    <w:rPr>
      <w:rFonts w:ascii="华文中宋" w:cs="华文中宋"/>
      <w:b/>
      <w:bCs/>
      <w:sz w:val="28"/>
      <w:szCs w:val="28"/>
    </w:rPr>
  </w:style>
  <w:style w:type="paragraph" w:customStyle="1" w:styleId="611">
    <w:name w:val="2"/>
    <w:basedOn w:val="1"/>
    <w:next w:val="1"/>
    <w:qFormat/>
    <w:uiPriority w:val="0"/>
    <w:pPr>
      <w:spacing w:line="540" w:lineRule="exact"/>
      <w:ind w:firstLine="510"/>
    </w:pPr>
    <w:rPr>
      <w:bCs/>
      <w:sz w:val="24"/>
    </w:rPr>
  </w:style>
  <w:style w:type="paragraph" w:customStyle="1" w:styleId="612">
    <w:name w:val="样式 标题 3 + (中文) 黑体 小四 非加粗 段前: 7.8 磅 段后: 0 磅 行距: 固定值 20 磅"/>
    <w:basedOn w:val="5"/>
    <w:qFormat/>
    <w:uiPriority w:val="0"/>
    <w:pPr>
      <w:autoSpaceDE/>
      <w:autoSpaceDN/>
      <w:adjustRightInd/>
      <w:spacing w:before="0" w:after="0" w:line="400" w:lineRule="exact"/>
      <w:jc w:val="both"/>
    </w:pPr>
    <w:rPr>
      <w:rFonts w:ascii="华文中宋" w:hAnsi="华文中宋" w:eastAsia="华文行楷" w:cs="华文中宋"/>
      <w:kern w:val="2"/>
      <w:u w:val="none"/>
    </w:rPr>
  </w:style>
  <w:style w:type="paragraph" w:customStyle="1" w:styleId="613">
    <w:name w:val="LL2"/>
    <w:basedOn w:val="614"/>
    <w:qFormat/>
    <w:uiPriority w:val="0"/>
    <w:pPr>
      <w:ind w:left="1985" w:hanging="425"/>
    </w:pPr>
  </w:style>
  <w:style w:type="paragraph" w:customStyle="1" w:styleId="614">
    <w:name w:val="LL"/>
    <w:basedOn w:val="446"/>
    <w:qFormat/>
    <w:uiPriority w:val="0"/>
    <w:pPr>
      <w:spacing w:before="60" w:after="60" w:line="360" w:lineRule="atLeast"/>
      <w:ind w:left="1560"/>
      <w:jc w:val="both"/>
    </w:pPr>
    <w:rPr>
      <w:spacing w:val="5"/>
      <w:sz w:val="24"/>
      <w:szCs w:val="24"/>
      <w:lang w:val="en-US"/>
    </w:rPr>
  </w:style>
  <w:style w:type="paragraph" w:customStyle="1" w:styleId="615">
    <w:name w:val="封面日期"/>
    <w:basedOn w:val="62"/>
    <w:qFormat/>
    <w:uiPriority w:val="0"/>
    <w:pPr>
      <w:adjustRightInd w:val="0"/>
      <w:snapToGrid w:val="0"/>
      <w:spacing w:before="120" w:after="120" w:line="300" w:lineRule="auto"/>
      <w:ind w:left="507" w:leftChars="507" w:firstLine="2" w:firstLineChars="2"/>
      <w:outlineLvl w:val="9"/>
    </w:pPr>
    <w:rPr>
      <w:rFonts w:ascii="华文中宋" w:hAnsi="华文中宋" w:eastAsia="华文行楷" w:cs="Times New Roman"/>
      <w:color w:val="000000"/>
      <w:sz w:val="30"/>
      <w:szCs w:val="30"/>
    </w:rPr>
  </w:style>
  <w:style w:type="paragraph" w:customStyle="1" w:styleId="616">
    <w:name w:val="封底"/>
    <w:basedOn w:val="1"/>
    <w:qFormat/>
    <w:uiPriority w:val="0"/>
    <w:pPr>
      <w:spacing w:line="360" w:lineRule="auto"/>
      <w:jc w:val="center"/>
    </w:pPr>
    <w:rPr>
      <w:rFonts w:ascii="华文中宋"/>
      <w:color w:val="000000"/>
      <w:spacing w:val="24"/>
      <w:sz w:val="30"/>
      <w:szCs w:val="30"/>
    </w:rPr>
  </w:style>
  <w:style w:type="paragraph" w:customStyle="1" w:styleId="617">
    <w:name w:val="样式 标题 2 + 非加粗"/>
    <w:basedOn w:val="4"/>
    <w:qFormat/>
    <w:uiPriority w:val="0"/>
    <w:pPr>
      <w:keepNext w:val="0"/>
      <w:keepLines w:val="0"/>
      <w:tabs>
        <w:tab w:val="left" w:pos="2149"/>
      </w:tabs>
      <w:wordWrap w:val="0"/>
      <w:adjustRightInd w:val="0"/>
      <w:snapToGrid w:val="0"/>
      <w:spacing w:before="0" w:after="0" w:line="300" w:lineRule="auto"/>
      <w:ind w:left="2149" w:hanging="2149"/>
    </w:pPr>
    <w:rPr>
      <w:rFonts w:ascii="华文中宋" w:hAnsi="Cambria" w:eastAsia="宋体" w:cs="Times New Roman"/>
      <w:sz w:val="24"/>
      <w:szCs w:val="21"/>
    </w:rPr>
  </w:style>
  <w:style w:type="paragraph" w:customStyle="1" w:styleId="618">
    <w:name w:val="样式 条 + 段前: 0.5 行 段后: 0.5 行"/>
    <w:basedOn w:val="1"/>
    <w:qFormat/>
    <w:uiPriority w:val="0"/>
    <w:pPr>
      <w:tabs>
        <w:tab w:val="left" w:pos="993"/>
      </w:tabs>
      <w:spacing w:line="480" w:lineRule="exact"/>
      <w:outlineLvl w:val="4"/>
    </w:pPr>
    <w:rPr>
      <w:rFonts w:eastAsia="Tahoma" w:cs="华文中宋"/>
      <w:sz w:val="24"/>
    </w:rPr>
  </w:style>
  <w:style w:type="paragraph" w:customStyle="1" w:styleId="619">
    <w:name w:val="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620">
    <w:name w:val="正文（缩进）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华文中宋" w:hAnsi="华文中宋"/>
      <w:szCs w:val="21"/>
    </w:rPr>
  </w:style>
  <w:style w:type="paragraph" w:customStyle="1" w:styleId="621">
    <w:name w:val="表格样式1"/>
    <w:basedOn w:val="1"/>
    <w:qFormat/>
    <w:uiPriority w:val="0"/>
    <w:pPr>
      <w:adjustRightInd w:val="0"/>
      <w:snapToGrid w:val="0"/>
      <w:spacing w:before="40" w:after="40"/>
      <w:ind w:left="507" w:leftChars="507" w:firstLine="2" w:firstLineChars="2"/>
      <w:textAlignment w:val="baseline"/>
    </w:pPr>
    <w:rPr>
      <w:rFonts w:ascii="华文中宋" w:hAnsi="华文中宋"/>
      <w:snapToGrid w:val="0"/>
      <w:color w:val="000000"/>
      <w:kern w:val="0"/>
      <w:szCs w:val="21"/>
    </w:rPr>
  </w:style>
  <w:style w:type="paragraph" w:customStyle="1" w:styleId="622">
    <w:name w:val="正文文字 Char Char Char"/>
    <w:basedOn w:val="1"/>
    <w:qFormat/>
    <w:uiPriority w:val="0"/>
    <w:pPr>
      <w:tabs>
        <w:tab w:val="left" w:pos="1191"/>
      </w:tabs>
      <w:adjustRightInd w:val="0"/>
      <w:snapToGrid w:val="0"/>
      <w:spacing w:line="360" w:lineRule="auto"/>
      <w:ind w:left="1260" w:hanging="1260"/>
      <w:outlineLvl w:val="0"/>
    </w:pPr>
    <w:rPr>
      <w:rFonts w:ascii="Cambria" w:hAnsi="Cambria" w:cs="Cambria"/>
      <w:sz w:val="24"/>
      <w:szCs w:val="24"/>
    </w:rPr>
  </w:style>
  <w:style w:type="paragraph" w:customStyle="1" w:styleId="623">
    <w:name w:val="L6"/>
    <w:basedOn w:val="1"/>
    <w:qFormat/>
    <w:uiPriority w:val="0"/>
    <w:pPr>
      <w:spacing w:line="360" w:lineRule="auto"/>
      <w:ind w:left="500" w:leftChars="500"/>
    </w:pPr>
    <w:rPr>
      <w:rFonts w:ascii="华文中宋"/>
      <w:b/>
      <w:bCs/>
      <w:spacing w:val="52"/>
      <w:sz w:val="28"/>
      <w:szCs w:val="28"/>
    </w:rPr>
  </w:style>
  <w:style w:type="paragraph" w:customStyle="1" w:styleId="624">
    <w:name w:val="小四表格"/>
    <w:basedOn w:val="1"/>
    <w:qFormat/>
    <w:uiPriority w:val="0"/>
    <w:pPr>
      <w:adjustRightInd w:val="0"/>
      <w:snapToGrid w:val="0"/>
      <w:spacing w:line="440" w:lineRule="exact"/>
    </w:pPr>
    <w:rPr>
      <w:snapToGrid w:val="0"/>
      <w:kern w:val="0"/>
      <w:sz w:val="24"/>
    </w:rPr>
  </w:style>
  <w:style w:type="paragraph" w:customStyle="1" w:styleId="625">
    <w:name w:val="正文左缩5 Char"/>
    <w:basedOn w:val="1"/>
    <w:qFormat/>
    <w:uiPriority w:val="0"/>
    <w:pPr>
      <w:spacing w:line="360" w:lineRule="auto"/>
      <w:ind w:left="500" w:leftChars="500"/>
    </w:pPr>
    <w:rPr>
      <w:rFonts w:ascii="华文中宋"/>
      <w:sz w:val="24"/>
      <w:szCs w:val="24"/>
    </w:rPr>
  </w:style>
  <w:style w:type="paragraph" w:customStyle="1" w:styleId="626">
    <w:name w:val="横表格"/>
    <w:basedOn w:val="1"/>
    <w:qFormat/>
    <w:uiPriority w:val="0"/>
    <w:pPr>
      <w:jc w:val="center"/>
    </w:pPr>
    <w:rPr>
      <w:rFonts w:ascii="华文中宋"/>
      <w:color w:val="000000"/>
      <w:szCs w:val="21"/>
    </w:rPr>
  </w:style>
  <w:style w:type="paragraph" w:customStyle="1" w:styleId="627">
    <w:name w:val="11111"/>
    <w:basedOn w:val="51"/>
    <w:qFormat/>
    <w:uiPriority w:val="0"/>
    <w:pPr>
      <w:spacing w:after="0" w:line="500" w:lineRule="exact"/>
      <w:ind w:left="0" w:leftChars="0"/>
    </w:pPr>
    <w:rPr>
      <w:rFonts w:ascii="华文中宋" w:hAnsi="华文中宋"/>
      <w:sz w:val="24"/>
      <w:szCs w:val="24"/>
    </w:rPr>
  </w:style>
  <w:style w:type="paragraph" w:customStyle="1" w:styleId="628">
    <w:name w:val="NNN"/>
    <w:basedOn w:val="471"/>
    <w:qFormat/>
    <w:uiPriority w:val="0"/>
    <w:pPr>
      <w:tabs>
        <w:tab w:val="left" w:pos="1134"/>
      </w:tabs>
      <w:spacing w:before="60" w:after="60"/>
      <w:ind w:left="1361" w:hanging="227"/>
    </w:pPr>
    <w:rPr>
      <w:rFonts w:ascii="Cambria" w:hAnsi="Cambria"/>
      <w:lang w:val="zh-CN"/>
    </w:rPr>
  </w:style>
  <w:style w:type="paragraph" w:customStyle="1" w:styleId="629">
    <w:name w:val="封面2"/>
    <w:basedOn w:val="1"/>
    <w:qFormat/>
    <w:uiPriority w:val="0"/>
    <w:pPr>
      <w:spacing w:line="360" w:lineRule="auto"/>
      <w:jc w:val="center"/>
    </w:pPr>
    <w:rPr>
      <w:rFonts w:ascii="Tahoma" w:eastAsia="Tahoma"/>
      <w:b/>
      <w:bCs/>
      <w:color w:val="000000"/>
      <w:spacing w:val="200"/>
      <w:sz w:val="72"/>
      <w:szCs w:val="72"/>
    </w:rPr>
  </w:style>
  <w:style w:type="paragraph" w:customStyle="1" w:styleId="630">
    <w:name w:val="+标题1"/>
    <w:basedOn w:val="3"/>
    <w:qFormat/>
    <w:uiPriority w:val="0"/>
    <w:pPr>
      <w:keepNext w:val="0"/>
      <w:keepLines w:val="0"/>
      <w:pageBreakBefore/>
      <w:spacing w:before="240" w:after="240" w:line="360" w:lineRule="auto"/>
      <w:ind w:left="900" w:right="240" w:hanging="420"/>
    </w:pPr>
    <w:rPr>
      <w:rFonts w:ascii="华文中宋" w:hAnsi="华文中宋" w:eastAsia="华文行楷"/>
      <w:color w:val="000000"/>
      <w:kern w:val="32"/>
      <w:sz w:val="32"/>
      <w:szCs w:val="32"/>
    </w:rPr>
  </w:style>
  <w:style w:type="paragraph" w:customStyle="1" w:styleId="631">
    <w:name w:val="样式 标题 4 + 宋体"/>
    <w:basedOn w:val="7"/>
    <w:qFormat/>
    <w:uiPriority w:val="0"/>
    <w:pPr>
      <w:keepNext w:val="0"/>
      <w:keepLines w:val="0"/>
      <w:tabs>
        <w:tab w:val="left" w:pos="1200"/>
        <w:tab w:val="left" w:pos="1480"/>
      </w:tabs>
      <w:adjustRightInd/>
      <w:spacing w:before="0" w:after="0" w:line="360" w:lineRule="auto"/>
      <w:ind w:left="400" w:hanging="360"/>
      <w:textAlignment w:val="auto"/>
    </w:pPr>
    <w:rPr>
      <w:rFonts w:ascii="华文中宋" w:hAnsi="华文中宋" w:eastAsia="宋体"/>
      <w:b w:val="0"/>
      <w:sz w:val="24"/>
      <w:szCs w:val="24"/>
    </w:rPr>
  </w:style>
  <w:style w:type="paragraph" w:customStyle="1" w:styleId="632">
    <w:name w:val="单位"/>
    <w:basedOn w:val="1"/>
    <w:qFormat/>
    <w:uiPriority w:val="0"/>
    <w:pPr>
      <w:adjustRightInd w:val="0"/>
      <w:snapToGrid w:val="0"/>
      <w:spacing w:line="430" w:lineRule="exact"/>
      <w:ind w:firstLine="113"/>
    </w:pPr>
    <w:rPr>
      <w:sz w:val="24"/>
    </w:rPr>
  </w:style>
  <w:style w:type="paragraph" w:customStyle="1" w:styleId="633">
    <w:name w:val="格式"/>
    <w:basedOn w:val="1"/>
    <w:qFormat/>
    <w:uiPriority w:val="0"/>
    <w:pPr>
      <w:spacing w:line="360" w:lineRule="auto"/>
      <w:jc w:val="center"/>
    </w:pPr>
    <w:rPr>
      <w:rFonts w:ascii="华文中宋"/>
      <w:b/>
      <w:sz w:val="24"/>
      <w:szCs w:val="24"/>
    </w:rPr>
  </w:style>
  <w:style w:type="paragraph" w:customStyle="1" w:styleId="634">
    <w:name w:val="DA4B1E4DBA9C4FF491B1260221B2A7BA"/>
    <w:qFormat/>
    <w:uiPriority w:val="0"/>
    <w:pPr>
      <w:spacing w:after="200" w:line="276" w:lineRule="auto"/>
    </w:pPr>
    <w:rPr>
      <w:rFonts w:ascii="MT-Extra" w:hAnsi="MT-Extra" w:eastAsia="宋体" w:cs="Times New Roman"/>
      <w:kern w:val="0"/>
      <w:sz w:val="22"/>
      <w:szCs w:val="22"/>
      <w:lang w:val="en-US" w:eastAsia="en-US" w:bidi="ar-SA"/>
    </w:rPr>
  </w:style>
  <w:style w:type="paragraph" w:customStyle="1" w:styleId="635">
    <w:name w:val="1.1"/>
    <w:basedOn w:val="1"/>
    <w:qFormat/>
    <w:uiPriority w:val="0"/>
    <w:pPr>
      <w:adjustRightInd w:val="0"/>
      <w:spacing w:before="120" w:after="120" w:line="400" w:lineRule="atLeast"/>
      <w:ind w:left="1134" w:hanging="1134"/>
      <w:textAlignment w:val="baseline"/>
    </w:pPr>
    <w:rPr>
      <w:rFonts w:ascii="Cambria" w:hAnsi="Cambria" w:cs="Cambria"/>
      <w:b/>
      <w:bCs/>
      <w:kern w:val="0"/>
      <w:sz w:val="30"/>
      <w:szCs w:val="30"/>
    </w:rPr>
  </w:style>
  <w:style w:type="paragraph" w:customStyle="1" w:styleId="636">
    <w:name w:val="表格6"/>
    <w:basedOn w:val="1"/>
    <w:qFormat/>
    <w:uiPriority w:val="0"/>
    <w:rPr>
      <w:rFonts w:ascii="华文中宋"/>
      <w:color w:val="000000"/>
      <w:sz w:val="18"/>
      <w:szCs w:val="24"/>
    </w:rPr>
  </w:style>
  <w:style w:type="paragraph" w:customStyle="1" w:styleId="637">
    <w:name w:val="样式9"/>
    <w:basedOn w:val="638"/>
    <w:qFormat/>
    <w:uiPriority w:val="0"/>
    <w:pPr>
      <w:spacing w:beforeLines="30" w:afterLines="30"/>
    </w:pPr>
    <w:rPr>
      <w:b w:val="0"/>
    </w:rPr>
  </w:style>
  <w:style w:type="paragraph" w:customStyle="1" w:styleId="638">
    <w:name w:val="样式6"/>
    <w:basedOn w:val="1"/>
    <w:qFormat/>
    <w:uiPriority w:val="0"/>
    <w:pPr>
      <w:spacing w:beforeLines="50" w:afterLines="50"/>
    </w:pPr>
    <w:rPr>
      <w:rFonts w:ascii="楷体_GB2312" w:eastAsia="楷体_GB2312"/>
      <w:b/>
      <w:bCs/>
      <w:sz w:val="32"/>
      <w:szCs w:val="24"/>
    </w:rPr>
  </w:style>
  <w:style w:type="paragraph" w:customStyle="1" w:styleId="639">
    <w:name w:val="样式15"/>
    <w:basedOn w:val="1"/>
    <w:qFormat/>
    <w:uiPriority w:val="0"/>
    <w:pPr>
      <w:overflowPunct w:val="0"/>
      <w:adjustRightInd w:val="0"/>
    </w:pPr>
    <w:rPr>
      <w:rFonts w:eastAsia="楷体_GB2312"/>
      <w:sz w:val="24"/>
      <w:szCs w:val="24"/>
    </w:rPr>
  </w:style>
  <w:style w:type="paragraph" w:customStyle="1" w:styleId="640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华文中宋" w:hAnsi="华文中宋" w:cs="华文中宋"/>
      <w:kern w:val="0"/>
      <w:sz w:val="24"/>
      <w:szCs w:val="24"/>
    </w:rPr>
  </w:style>
  <w:style w:type="paragraph" w:customStyle="1" w:styleId="641">
    <w:name w:val="bf"/>
    <w:basedOn w:val="1"/>
    <w:qFormat/>
    <w:uiPriority w:val="0"/>
    <w:pPr>
      <w:tabs>
        <w:tab w:val="left" w:leader="underscore" w:pos="0"/>
      </w:tabs>
      <w:autoSpaceDE w:val="0"/>
      <w:autoSpaceDN w:val="0"/>
      <w:adjustRightInd w:val="0"/>
      <w:spacing w:before="480" w:after="240" w:line="360" w:lineRule="atLeast"/>
      <w:jc w:val="center"/>
    </w:pPr>
    <w:rPr>
      <w:rFonts w:ascii="华文行楷" w:eastAsia="华文行楷"/>
      <w:kern w:val="0"/>
      <w:sz w:val="36"/>
    </w:rPr>
  </w:style>
  <w:style w:type="paragraph" w:customStyle="1" w:styleId="642">
    <w:name w:val="a)"/>
    <w:basedOn w:val="9"/>
    <w:qFormat/>
    <w:uiPriority w:val="0"/>
    <w:pPr>
      <w:keepNext w:val="0"/>
      <w:keepLines w:val="0"/>
      <w:tabs>
        <w:tab w:val="left" w:pos="4320"/>
      </w:tabs>
      <w:adjustRightInd/>
      <w:spacing w:before="0" w:after="0" w:line="360" w:lineRule="auto"/>
      <w:ind w:left="700" w:leftChars="500" w:hanging="200" w:hangingChars="200"/>
      <w:textAlignment w:val="auto"/>
    </w:pPr>
    <w:rPr>
      <w:rFonts w:ascii="华文中宋" w:hAnsi="华文中宋" w:eastAsia="宋体"/>
      <w:b w:val="0"/>
      <w:bCs/>
      <w:snapToGrid w:val="0"/>
      <w:szCs w:val="24"/>
    </w:rPr>
  </w:style>
  <w:style w:type="paragraph" w:customStyle="1" w:styleId="643">
    <w:name w:val="biao"/>
    <w:basedOn w:val="644"/>
    <w:qFormat/>
    <w:uiPriority w:val="0"/>
    <w:pPr>
      <w:tabs>
        <w:tab w:val="left" w:pos="0"/>
      </w:tabs>
      <w:ind w:left="0" w:firstLine="0"/>
    </w:pPr>
    <w:rPr>
      <w:spacing w:val="0"/>
    </w:rPr>
  </w:style>
  <w:style w:type="paragraph" w:customStyle="1" w:styleId="644">
    <w:name w:val="BT3"/>
    <w:basedOn w:val="446"/>
    <w:qFormat/>
    <w:uiPriority w:val="0"/>
    <w:pPr>
      <w:tabs>
        <w:tab w:val="left" w:pos="0"/>
      </w:tabs>
      <w:spacing w:before="60" w:after="60" w:line="360" w:lineRule="atLeast"/>
      <w:ind w:left="1134" w:hanging="1134"/>
      <w:jc w:val="both"/>
    </w:pPr>
    <w:rPr>
      <w:spacing w:val="5"/>
      <w:sz w:val="24"/>
      <w:szCs w:val="24"/>
      <w:lang w:val="en-US"/>
    </w:rPr>
  </w:style>
  <w:style w:type="paragraph" w:customStyle="1" w:styleId="645">
    <w:name w:val="正文1"/>
    <w:basedOn w:val="1"/>
    <w:qFormat/>
    <w:uiPriority w:val="0"/>
    <w:pPr>
      <w:spacing w:line="360" w:lineRule="auto"/>
      <w:ind w:left="300" w:leftChars="300"/>
    </w:pPr>
    <w:rPr>
      <w:rFonts w:ascii="华文中宋"/>
      <w:color w:val="000000"/>
      <w:sz w:val="24"/>
      <w:szCs w:val="24"/>
    </w:rPr>
  </w:style>
  <w:style w:type="paragraph" w:customStyle="1" w:styleId="646">
    <w:name w:val="LK4"/>
    <w:basedOn w:val="1"/>
    <w:qFormat/>
    <w:uiPriority w:val="0"/>
    <w:pPr>
      <w:spacing w:line="360" w:lineRule="auto"/>
      <w:jc w:val="center"/>
    </w:pPr>
    <w:rPr>
      <w:rFonts w:ascii="华文中宋"/>
      <w:b/>
      <w:color w:val="000000"/>
      <w:spacing w:val="60"/>
      <w:sz w:val="72"/>
      <w:szCs w:val="72"/>
    </w:rPr>
  </w:style>
  <w:style w:type="paragraph" w:customStyle="1" w:styleId="647">
    <w:name w:val="正文缩进0.74"/>
    <w:basedOn w:val="1"/>
    <w:qFormat/>
    <w:uiPriority w:val="0"/>
    <w:pPr>
      <w:spacing w:line="240" w:lineRule="atLeast"/>
      <w:ind w:firstLine="420"/>
    </w:pPr>
    <w:rPr>
      <w:szCs w:val="21"/>
    </w:rPr>
  </w:style>
  <w:style w:type="paragraph" w:customStyle="1" w:styleId="648">
    <w:name w:val="样式 标题 6 + Times New Roman 五号 自动设置"/>
    <w:basedOn w:val="9"/>
    <w:qFormat/>
    <w:uiPriority w:val="0"/>
    <w:pPr>
      <w:keepNext w:val="0"/>
      <w:keepLines w:val="0"/>
      <w:tabs>
        <w:tab w:val="left" w:pos="567"/>
      </w:tabs>
      <w:snapToGrid w:val="0"/>
      <w:spacing w:before="0" w:after="0" w:line="360" w:lineRule="auto"/>
      <w:ind w:left="4320" w:firstLine="482"/>
      <w:textAlignment w:val="auto"/>
    </w:pPr>
    <w:rPr>
      <w:rFonts w:ascii="EU-F1" w:hAnsi="EU-F1" w:eastAsia="宋体"/>
      <w:b w:val="0"/>
      <w:kern w:val="2"/>
      <w:sz w:val="21"/>
      <w:szCs w:val="24"/>
    </w:rPr>
  </w:style>
  <w:style w:type="paragraph" w:customStyle="1" w:styleId="649">
    <w:name w:val="样式 样式 样式 样式 样式 样式 样式 样式 样式 样式 样式 标题 2 + 段前: 1 行 + 段前: 1 行 + 段前: ..."/>
    <w:basedOn w:val="1"/>
    <w:qFormat/>
    <w:uiPriority w:val="0"/>
    <w:pPr>
      <w:tabs>
        <w:tab w:val="left" w:pos="1200"/>
        <w:tab w:val="left" w:pos="1507"/>
      </w:tabs>
      <w:spacing w:beforeLines="100" w:line="360" w:lineRule="auto"/>
      <w:ind w:left="994" w:hanging="567"/>
      <w:jc w:val="left"/>
      <w:outlineLvl w:val="1"/>
    </w:pPr>
    <w:rPr>
      <w:rFonts w:ascii="华文中宋" w:hAnsi="Cambria" w:cs="华文中宋"/>
      <w:b/>
      <w:bCs/>
      <w:sz w:val="24"/>
    </w:rPr>
  </w:style>
  <w:style w:type="paragraph" w:customStyle="1" w:styleId="650">
    <w:name w:val="Normalk"/>
    <w:basedOn w:val="1"/>
    <w:qFormat/>
    <w:uiPriority w:val="0"/>
    <w:pPr>
      <w:tabs>
        <w:tab w:val="left" w:pos="1985"/>
      </w:tabs>
      <w:adjustRightInd w:val="0"/>
      <w:spacing w:before="60" w:after="60" w:line="360" w:lineRule="atLeast"/>
      <w:ind w:left="1985" w:hanging="851"/>
      <w:textAlignment w:val="baseline"/>
    </w:pPr>
    <w:rPr>
      <w:rFonts w:ascii="Cambria" w:hAnsi="Cambria" w:cs="Cambria"/>
      <w:kern w:val="0"/>
      <w:sz w:val="24"/>
      <w:szCs w:val="24"/>
    </w:rPr>
  </w:style>
  <w:style w:type="paragraph" w:customStyle="1" w:styleId="651">
    <w:name w:val="第6行"/>
    <w:basedOn w:val="1"/>
    <w:qFormat/>
    <w:uiPriority w:val="0"/>
    <w:pPr>
      <w:spacing w:beforeLines="50" w:afterLines="50"/>
      <w:jc w:val="center"/>
    </w:pPr>
    <w:rPr>
      <w:rFonts w:ascii="华文行楷" w:eastAsia="华文行楷"/>
      <w:spacing w:val="200"/>
      <w:sz w:val="44"/>
      <w:szCs w:val="44"/>
    </w:rPr>
  </w:style>
  <w:style w:type="paragraph" w:customStyle="1" w:styleId="652">
    <w:name w:val="文件名"/>
    <w:basedOn w:val="1"/>
    <w:qFormat/>
    <w:uiPriority w:val="0"/>
    <w:pPr>
      <w:tabs>
        <w:tab w:val="left" w:pos="987"/>
      </w:tabs>
      <w:spacing w:beforeLines="50" w:afterLines="50" w:line="360" w:lineRule="auto"/>
      <w:ind w:left="1134" w:hanging="567"/>
      <w:jc w:val="center"/>
    </w:pPr>
    <w:rPr>
      <w:rFonts w:ascii="华文中宋"/>
      <w:b/>
      <w:sz w:val="28"/>
      <w:szCs w:val="28"/>
    </w:rPr>
  </w:style>
  <w:style w:type="paragraph" w:customStyle="1" w:styleId="653">
    <w:name w:val="自动更正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654">
    <w:name w:val="样式 横表格 + 两端对齐"/>
    <w:basedOn w:val="626"/>
    <w:qFormat/>
    <w:uiPriority w:val="0"/>
    <w:pPr>
      <w:tabs>
        <w:tab w:val="left" w:pos="960"/>
      </w:tabs>
      <w:adjustRightInd w:val="0"/>
      <w:spacing w:line="360" w:lineRule="exact"/>
      <w:jc w:val="both"/>
      <w:textAlignment w:val="baseline"/>
    </w:pPr>
    <w:rPr>
      <w:rFonts w:ascii="EU-F1"/>
      <w:color w:val="auto"/>
      <w:szCs w:val="20"/>
    </w:rPr>
  </w:style>
  <w:style w:type="paragraph" w:customStyle="1" w:styleId="655">
    <w:name w:val="+标题3"/>
    <w:basedOn w:val="5"/>
    <w:qFormat/>
    <w:uiPriority w:val="0"/>
    <w:pPr>
      <w:tabs>
        <w:tab w:val="left" w:pos="420"/>
        <w:tab w:val="left" w:pos="900"/>
      </w:tabs>
      <w:autoSpaceDE/>
      <w:autoSpaceDN/>
      <w:adjustRightInd/>
      <w:spacing w:before="120" w:line="360" w:lineRule="auto"/>
      <w:ind w:left="420" w:hanging="420"/>
      <w:jc w:val="both"/>
    </w:pPr>
    <w:rPr>
      <w:rFonts w:ascii="Calibri"/>
      <w:bCs/>
      <w:kern w:val="2"/>
      <w:szCs w:val="28"/>
      <w:u w:val="none"/>
    </w:rPr>
  </w:style>
  <w:style w:type="paragraph" w:customStyle="1" w:styleId="656">
    <w:name w:val="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657">
    <w:name w:val="表格2"/>
    <w:basedOn w:val="1"/>
    <w:qFormat/>
    <w:uiPriority w:val="0"/>
    <w:pPr>
      <w:spacing w:line="400" w:lineRule="exact"/>
      <w:jc w:val="center"/>
    </w:pPr>
    <w:rPr>
      <w:rFonts w:ascii="华文中宋" w:hAnsi="华文中宋"/>
    </w:rPr>
  </w:style>
  <w:style w:type="paragraph" w:customStyle="1" w:styleId="658">
    <w:name w:val="目录"/>
    <w:basedOn w:val="43"/>
    <w:qFormat/>
    <w:uiPriority w:val="0"/>
    <w:pPr>
      <w:tabs>
        <w:tab w:val="right" w:leader="dot" w:pos="9120"/>
        <w:tab w:val="clear" w:pos="1050"/>
        <w:tab w:val="clear" w:pos="8937"/>
      </w:tabs>
      <w:spacing w:beforeLines="100" w:afterLines="50"/>
      <w:jc w:val="center"/>
    </w:pPr>
    <w:rPr>
      <w:rFonts w:ascii="华文中宋" w:hAnsi="MT-Extra"/>
      <w:b w:val="0"/>
      <w:bCs/>
      <w:caps/>
      <w:spacing w:val="120"/>
      <w:sz w:val="32"/>
      <w:szCs w:val="32"/>
    </w:rPr>
  </w:style>
  <w:style w:type="paragraph" w:customStyle="1" w:styleId="659">
    <w:name w:val="样式 样式 标题 4 + 段前: 0.5 行1 + 段前: 0.5 行"/>
    <w:basedOn w:val="1"/>
    <w:qFormat/>
    <w:uiPriority w:val="0"/>
    <w:pPr>
      <w:spacing w:beforeLines="50" w:line="360" w:lineRule="auto"/>
      <w:ind w:firstLine="480" w:firstLineChars="200"/>
      <w:outlineLvl w:val="3"/>
    </w:pPr>
    <w:rPr>
      <w:rFonts w:ascii="华文中宋" w:hAnsi="华文中宋" w:cs="华文中宋"/>
      <w:sz w:val="24"/>
    </w:rPr>
  </w:style>
  <w:style w:type="paragraph" w:customStyle="1" w:styleId="660">
    <w:name w:val="样式 样式 小四 左侧:  1.69 厘米 行距: 1.5 倍行距 + 首行缩进:  2 字符"/>
    <w:basedOn w:val="1"/>
    <w:qFormat/>
    <w:uiPriority w:val="0"/>
    <w:pPr>
      <w:spacing w:line="360" w:lineRule="auto"/>
      <w:ind w:firstLine="200" w:firstLineChars="200"/>
    </w:pPr>
    <w:rPr>
      <w:rFonts w:cs="华文中宋"/>
      <w:color w:val="000000"/>
      <w:sz w:val="24"/>
    </w:rPr>
  </w:style>
  <w:style w:type="paragraph" w:customStyle="1" w:styleId="661">
    <w:name w:val="黑体表名"/>
    <w:basedOn w:val="1"/>
    <w:qFormat/>
    <w:uiPriority w:val="0"/>
    <w:pPr>
      <w:tabs>
        <w:tab w:val="left" w:pos="1582"/>
      </w:tabs>
      <w:adjustRightInd w:val="0"/>
      <w:snapToGrid w:val="0"/>
      <w:spacing w:before="50" w:line="360" w:lineRule="auto"/>
      <w:ind w:firstLine="100" w:firstLineChars="100"/>
      <w:jc w:val="left"/>
    </w:pPr>
    <w:rPr>
      <w:rFonts w:ascii="华文中宋" w:hAnsi="华文中宋"/>
      <w:sz w:val="24"/>
    </w:rPr>
  </w:style>
  <w:style w:type="paragraph" w:customStyle="1" w:styleId="662">
    <w:name w:val="样式 表格 + 两端对齐1"/>
    <w:basedOn w:val="467"/>
    <w:qFormat/>
    <w:uiPriority w:val="0"/>
    <w:pPr>
      <w:spacing w:line="400" w:lineRule="exact"/>
      <w:jc w:val="both"/>
    </w:pPr>
    <w:rPr>
      <w:rFonts w:ascii="华文中宋" w:cs="华文中宋"/>
      <w:color w:val="auto"/>
      <w:szCs w:val="20"/>
    </w:rPr>
  </w:style>
  <w:style w:type="paragraph" w:customStyle="1" w:styleId="663">
    <w:name w:val="分卷标题"/>
    <w:basedOn w:val="62"/>
    <w:qFormat/>
    <w:uiPriority w:val="0"/>
    <w:pPr>
      <w:adjustRightInd w:val="0"/>
      <w:snapToGrid w:val="0"/>
      <w:spacing w:before="3600" w:after="0" w:line="360" w:lineRule="auto"/>
    </w:pPr>
    <w:rPr>
      <w:rFonts w:ascii="华文行楷" w:hAnsi="Cambria" w:eastAsia="华文行楷" w:cs="Times New Roman"/>
      <w:b w:val="0"/>
      <w:sz w:val="52"/>
      <w:szCs w:val="52"/>
    </w:rPr>
  </w:style>
  <w:style w:type="paragraph" w:customStyle="1" w:styleId="664">
    <w:name w:val="表内小字"/>
    <w:basedOn w:val="1"/>
    <w:qFormat/>
    <w:uiPriority w:val="0"/>
    <w:pPr>
      <w:tabs>
        <w:tab w:val="left" w:pos="7560"/>
      </w:tabs>
      <w:spacing w:line="40" w:lineRule="atLeast"/>
      <w:jc w:val="center"/>
    </w:pPr>
    <w:rPr>
      <w:bCs/>
      <w:color w:val="008000"/>
      <w:sz w:val="18"/>
      <w:szCs w:val="18"/>
    </w:rPr>
  </w:style>
  <w:style w:type="paragraph" w:customStyle="1" w:styleId="665">
    <w:name w:val="正文文本 21"/>
    <w:basedOn w:val="1"/>
    <w:qFormat/>
    <w:uiPriority w:val="0"/>
    <w:pPr>
      <w:spacing w:line="430" w:lineRule="exact"/>
    </w:pPr>
    <w:rPr>
      <w:rFonts w:eastAsia="黑体"/>
    </w:rPr>
  </w:style>
  <w:style w:type="paragraph" w:customStyle="1" w:styleId="666">
    <w:name w:val="表格小5"/>
    <w:basedOn w:val="1"/>
    <w:qFormat/>
    <w:uiPriority w:val="0"/>
    <w:pPr>
      <w:spacing w:line="400" w:lineRule="exact"/>
      <w:jc w:val="center"/>
    </w:pPr>
    <w:rPr>
      <w:rFonts w:ascii="华文中宋"/>
      <w:color w:val="000000"/>
      <w:sz w:val="18"/>
      <w:szCs w:val="24"/>
    </w:rPr>
  </w:style>
  <w:style w:type="paragraph" w:customStyle="1" w:styleId="667">
    <w:name w:val="编号1"/>
    <w:basedOn w:val="1"/>
    <w:qFormat/>
    <w:uiPriority w:val="0"/>
    <w:pPr>
      <w:tabs>
        <w:tab w:val="left" w:pos="480"/>
      </w:tabs>
      <w:spacing w:before="50" w:line="480" w:lineRule="exact"/>
      <w:ind w:left="1680" w:leftChars="450" w:hanging="480" w:hangingChars="200"/>
    </w:pPr>
    <w:rPr>
      <w:rFonts w:hAnsi="华文中宋"/>
      <w:sz w:val="24"/>
      <w:szCs w:val="24"/>
    </w:rPr>
  </w:style>
  <w:style w:type="paragraph" w:customStyle="1" w:styleId="668">
    <w:name w:val="样式 标题 3 + 段前: 0.5 行"/>
    <w:basedOn w:val="5"/>
    <w:qFormat/>
    <w:uiPriority w:val="0"/>
    <w:pPr>
      <w:keepNext w:val="0"/>
      <w:keepLines w:val="0"/>
      <w:tabs>
        <w:tab w:val="left" w:pos="1080"/>
      </w:tabs>
      <w:autoSpaceDE/>
      <w:autoSpaceDN/>
      <w:adjustRightInd/>
      <w:spacing w:beforeLines="50" w:after="0" w:line="360" w:lineRule="auto"/>
      <w:ind w:left="1080" w:hanging="1080" w:hangingChars="450"/>
      <w:jc w:val="both"/>
    </w:pPr>
    <w:rPr>
      <w:rFonts w:ascii="Calibri"/>
      <w:b w:val="0"/>
      <w:kern w:val="2"/>
      <w:szCs w:val="24"/>
      <w:u w:val="none"/>
    </w:rPr>
  </w:style>
  <w:style w:type="paragraph" w:customStyle="1" w:styleId="669">
    <w:name w:val="总目录"/>
    <w:basedOn w:val="1"/>
    <w:qFormat/>
    <w:uiPriority w:val="0"/>
    <w:pPr>
      <w:spacing w:line="360" w:lineRule="auto"/>
      <w:ind w:left="800" w:leftChars="800"/>
      <w:jc w:val="left"/>
    </w:pPr>
    <w:rPr>
      <w:rFonts w:ascii="华文中宋" w:cs="华文中宋"/>
      <w:sz w:val="30"/>
      <w:szCs w:val="30"/>
    </w:rPr>
  </w:style>
  <w:style w:type="paragraph" w:customStyle="1" w:styleId="670">
    <w:name w:val="样式 正文左缩5 + 左侧:  5 字符"/>
    <w:basedOn w:val="1"/>
    <w:qFormat/>
    <w:uiPriority w:val="0"/>
    <w:pPr>
      <w:spacing w:line="360" w:lineRule="auto"/>
      <w:ind w:left="500" w:leftChars="500"/>
    </w:pPr>
    <w:rPr>
      <w:rFonts w:cs="华文中宋"/>
      <w:sz w:val="24"/>
    </w:rPr>
  </w:style>
  <w:style w:type="paragraph" w:customStyle="1" w:styleId="671">
    <w:name w:val="样式 样式 标题 3 + 段前: 0.5 行 +"/>
    <w:basedOn w:val="668"/>
    <w:qFormat/>
    <w:uiPriority w:val="0"/>
    <w:pPr>
      <w:tabs>
        <w:tab w:val="clear" w:pos="1080"/>
      </w:tabs>
      <w:spacing w:beforeLines="0"/>
      <w:ind w:left="200" w:hanging="200" w:hangingChars="200"/>
    </w:pPr>
    <w:rPr>
      <w:rFonts w:ascii="华文中宋" w:hAnsi="华文中宋" w:cs="华文中宋"/>
      <w:color w:val="000000"/>
      <w:kern w:val="0"/>
    </w:rPr>
  </w:style>
  <w:style w:type="paragraph" w:customStyle="1" w:styleId="672">
    <w:name w:val="Char Char Char Char Char Char1 Char"/>
    <w:basedOn w:val="1"/>
    <w:qFormat/>
    <w:uiPriority w:val="0"/>
    <w:rPr>
      <w:rFonts w:ascii="Calibri" w:hAnsi="Calibri"/>
      <w:sz w:val="24"/>
    </w:rPr>
  </w:style>
  <w:style w:type="paragraph" w:customStyle="1" w:styleId="673">
    <w:name w:val="样式 黑色 首行缩进:  0.85 厘米 行距: 固定值 20 磅"/>
    <w:basedOn w:val="1"/>
    <w:qFormat/>
    <w:uiPriority w:val="0"/>
    <w:pPr>
      <w:tabs>
        <w:tab w:val="left" w:pos="8789"/>
      </w:tabs>
      <w:adjustRightInd w:val="0"/>
      <w:snapToGrid w:val="0"/>
      <w:spacing w:line="360" w:lineRule="auto"/>
      <w:ind w:right="57" w:firstLine="232" w:firstLineChars="100"/>
    </w:pPr>
    <w:rPr>
      <w:rFonts w:ascii="华文中宋" w:hAnsi="华文中宋"/>
      <w:color w:val="000000"/>
      <w:spacing w:val="-4"/>
      <w:sz w:val="24"/>
      <w:szCs w:val="24"/>
    </w:rPr>
  </w:style>
  <w:style w:type="paragraph" w:customStyle="1" w:styleId="674">
    <w:name w:val="表头"/>
    <w:basedOn w:val="6"/>
    <w:qFormat/>
    <w:uiPriority w:val="0"/>
    <w:pPr>
      <w:autoSpaceDE/>
      <w:autoSpaceDN/>
      <w:adjustRightInd/>
      <w:spacing w:beforeLines="25" w:afterLines="25" w:line="320" w:lineRule="exact"/>
      <w:ind w:firstLine="240" w:firstLineChars="100"/>
      <w:jc w:val="both"/>
    </w:pPr>
    <w:rPr>
      <w:rFonts w:ascii="Times New Roman" w:hAnsi="Times New Roman" w:eastAsia="华文行楷"/>
      <w:color w:val="000000"/>
    </w:rPr>
  </w:style>
  <w:style w:type="paragraph" w:customStyle="1" w:styleId="675">
    <w:name w:val="样式 标题 5 + (符号) 宋体 Char"/>
    <w:basedOn w:val="8"/>
    <w:qFormat/>
    <w:uiPriority w:val="0"/>
    <w:pPr>
      <w:keepNext w:val="0"/>
      <w:keepLines w:val="0"/>
      <w:tabs>
        <w:tab w:val="left" w:pos="480"/>
        <w:tab w:val="left" w:pos="720"/>
        <w:tab w:val="left" w:pos="780"/>
      </w:tabs>
      <w:adjustRightInd/>
      <w:spacing w:before="0" w:after="0" w:line="360" w:lineRule="auto"/>
      <w:ind w:left="600" w:leftChars="300" w:hanging="360"/>
      <w:textAlignment w:val="auto"/>
    </w:pPr>
    <w:rPr>
      <w:rFonts w:ascii="华文中宋"/>
      <w:b w:val="0"/>
      <w:kern w:val="2"/>
      <w:sz w:val="24"/>
      <w:szCs w:val="28"/>
    </w:rPr>
  </w:style>
  <w:style w:type="paragraph" w:customStyle="1" w:styleId="676">
    <w:name w:val="封面3"/>
    <w:basedOn w:val="1"/>
    <w:qFormat/>
    <w:uiPriority w:val="0"/>
    <w:pPr>
      <w:spacing w:line="360" w:lineRule="auto"/>
      <w:jc w:val="center"/>
    </w:pPr>
    <w:rPr>
      <w:rFonts w:ascii="华文中宋"/>
      <w:color w:val="000000"/>
      <w:sz w:val="32"/>
      <w:szCs w:val="24"/>
    </w:rPr>
  </w:style>
  <w:style w:type="paragraph" w:customStyle="1" w:styleId="677">
    <w:name w:val="表格侧编号"/>
    <w:next w:val="1"/>
    <w:qFormat/>
    <w:uiPriority w:val="0"/>
    <w:pPr>
      <w:widowControl w:val="0"/>
      <w:snapToGrid w:val="0"/>
      <w:spacing w:line="288" w:lineRule="auto"/>
      <w:jc w:val="center"/>
    </w:pPr>
    <w:rPr>
      <w:rFonts w:ascii="华文中宋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78">
    <w:name w:val="正文2"/>
    <w:qFormat/>
    <w:uiPriority w:val="0"/>
    <w:pPr>
      <w:widowControl w:val="0"/>
      <w:adjustRightInd w:val="0"/>
      <w:spacing w:line="313" w:lineRule="atLeast"/>
      <w:ind w:right="-2"/>
      <w:textAlignment w:val="baseline"/>
    </w:pPr>
    <w:rPr>
      <w:rFonts w:ascii="华文中宋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679">
    <w:name w:val="L4"/>
    <w:basedOn w:val="1"/>
    <w:qFormat/>
    <w:uiPriority w:val="0"/>
    <w:pPr>
      <w:spacing w:line="360" w:lineRule="auto"/>
      <w:jc w:val="center"/>
    </w:pPr>
    <w:rPr>
      <w:rFonts w:ascii="华文行楷" w:eastAsia="华文行楷"/>
      <w:b/>
      <w:sz w:val="30"/>
      <w:szCs w:val="30"/>
    </w:rPr>
  </w:style>
  <w:style w:type="paragraph" w:customStyle="1" w:styleId="680">
    <w:name w:val="表格注脚"/>
    <w:basedOn w:val="492"/>
    <w:qFormat/>
    <w:uiPriority w:val="0"/>
    <w:pPr>
      <w:tabs>
        <w:tab w:val="left" w:pos="810"/>
        <w:tab w:val="left" w:pos="945"/>
        <w:tab w:val="clear" w:pos="705"/>
        <w:tab w:val="clear" w:pos="780"/>
        <w:tab w:val="clear" w:pos="1200"/>
        <w:tab w:val="clear" w:pos="2640"/>
        <w:tab w:val="clear" w:pos="3360"/>
      </w:tabs>
      <w:spacing w:after="120" w:line="300" w:lineRule="exact"/>
      <w:ind w:left="1412" w:leftChars="305" w:hanging="680" w:hangingChars="324"/>
    </w:pPr>
    <w:rPr>
      <w:b w:val="0"/>
    </w:rPr>
  </w:style>
  <w:style w:type="paragraph" w:customStyle="1" w:styleId="681">
    <w:name w:val="编号①"/>
    <w:basedOn w:val="403"/>
    <w:next w:val="403"/>
    <w:qFormat/>
    <w:uiPriority w:val="0"/>
    <w:pPr>
      <w:ind w:left="700" w:hanging="200" w:hangingChars="200"/>
    </w:pPr>
  </w:style>
  <w:style w:type="paragraph" w:customStyle="1" w:styleId="682">
    <w:name w:val="样式①"/>
    <w:basedOn w:val="37"/>
    <w:qFormat/>
    <w:uiPriority w:val="0"/>
    <w:pPr>
      <w:spacing w:line="360" w:lineRule="auto"/>
      <w:ind w:left="1412" w:hanging="510" w:firstLineChars="0"/>
      <w:jc w:val="left"/>
    </w:pPr>
    <w:rPr>
      <w:rFonts w:ascii="华文中宋" w:hAnsi="华文中宋" w:eastAsia="宋体" w:cs="Times New Roman"/>
      <w:color w:val="000000"/>
      <w:kern w:val="0"/>
    </w:rPr>
  </w:style>
  <w:style w:type="paragraph" w:customStyle="1" w:styleId="683">
    <w:name w:val="6"/>
    <w:basedOn w:val="568"/>
    <w:qFormat/>
    <w:uiPriority w:val="0"/>
    <w:pPr>
      <w:tabs>
        <w:tab w:val="left" w:pos="7320"/>
      </w:tabs>
      <w:snapToGrid w:val="0"/>
      <w:spacing w:line="360" w:lineRule="auto"/>
      <w:ind w:left="2055" w:leftChars="742" w:hanging="274" w:hangingChars="114"/>
      <w:textAlignment w:val="auto"/>
    </w:pPr>
    <w:rPr>
      <w:rFonts w:ascii="华文中宋" w:hAnsi="华文中宋" w:cs="Cambria"/>
      <w:color w:val="000000"/>
      <w:szCs w:val="24"/>
    </w:rPr>
  </w:style>
  <w:style w:type="paragraph" w:customStyle="1" w:styleId="684">
    <w:name w:val="p0"/>
    <w:basedOn w:val="1"/>
    <w:qFormat/>
    <w:uiPriority w:val="0"/>
    <w:pPr>
      <w:spacing w:line="360" w:lineRule="auto"/>
      <w:ind w:right="-94" w:rightChars="-45" w:firstLine="600" w:firstLineChars="250"/>
      <w:jc w:val="left"/>
    </w:pPr>
    <w:rPr>
      <w:rFonts w:ascii="MT-Extra" w:hAnsi="MT-Extra"/>
      <w:sz w:val="24"/>
      <w:szCs w:val="24"/>
    </w:rPr>
  </w:style>
  <w:style w:type="paragraph" w:customStyle="1" w:styleId="685">
    <w:name w:val="TOC 标题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方正大黑简体" w:hAnsi="方正大黑简体" w:cs="EU-F1"/>
      <w:color w:val="365F91"/>
      <w:kern w:val="0"/>
      <w:sz w:val="28"/>
      <w:szCs w:val="28"/>
    </w:rPr>
  </w:style>
  <w:style w:type="paragraph" w:customStyle="1" w:styleId="686">
    <w:name w:val="第2行"/>
    <w:basedOn w:val="1"/>
    <w:qFormat/>
    <w:uiPriority w:val="0"/>
    <w:pPr>
      <w:spacing w:beforeLines="50" w:afterLines="50" w:line="360" w:lineRule="auto"/>
      <w:jc w:val="center"/>
    </w:pPr>
    <w:rPr>
      <w:rFonts w:ascii="华文中宋" w:eastAsia="华文行楷"/>
      <w:b/>
      <w:sz w:val="44"/>
      <w:szCs w:val="24"/>
    </w:rPr>
  </w:style>
  <w:style w:type="paragraph" w:customStyle="1" w:styleId="687">
    <w:name w:val="正文3"/>
    <w:basedOn w:val="1"/>
    <w:qFormat/>
    <w:uiPriority w:val="0"/>
    <w:pPr>
      <w:spacing w:line="360" w:lineRule="auto"/>
      <w:ind w:left="300" w:leftChars="300"/>
    </w:pPr>
    <w:rPr>
      <w:rFonts w:ascii="华文中宋"/>
      <w:sz w:val="24"/>
      <w:szCs w:val="21"/>
    </w:rPr>
  </w:style>
  <w:style w:type="paragraph" w:customStyle="1" w:styleId="688">
    <w:name w:val="样式 抬头 + 段前: 1 行"/>
    <w:basedOn w:val="437"/>
    <w:qFormat/>
    <w:uiPriority w:val="0"/>
    <w:pPr>
      <w:spacing w:beforeLines="100" w:after="0" w:afterAutospacing="0" w:line="360" w:lineRule="auto"/>
    </w:pPr>
    <w:rPr>
      <w:rFonts w:cs="华文中宋"/>
      <w:b w:val="0"/>
    </w:rPr>
  </w:style>
  <w:style w:type="paragraph" w:customStyle="1" w:styleId="689">
    <w:name w:val="表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华文中宋" w:hAnsi="Cambria" w:cs="Cambria"/>
      <w:bCs/>
      <w:position w:val="-16"/>
      <w:sz w:val="24"/>
      <w:szCs w:val="24"/>
    </w:rPr>
  </w:style>
  <w:style w:type="paragraph" w:customStyle="1" w:styleId="690">
    <w:name w:val="列表2"/>
    <w:basedOn w:val="1"/>
    <w:qFormat/>
    <w:uiPriority w:val="0"/>
    <w:pPr>
      <w:tabs>
        <w:tab w:val="left" w:pos="1140"/>
      </w:tabs>
      <w:spacing w:before="60" w:after="60" w:line="360" w:lineRule="auto"/>
      <w:ind w:left="1140" w:hanging="240"/>
    </w:pPr>
    <w:rPr>
      <w:sz w:val="24"/>
      <w:szCs w:val="24"/>
    </w:rPr>
  </w:style>
  <w:style w:type="paragraph" w:customStyle="1" w:styleId="691">
    <w:name w:val="编号a)"/>
    <w:basedOn w:val="1"/>
    <w:qFormat/>
    <w:uiPriority w:val="0"/>
    <w:pPr>
      <w:spacing w:line="360" w:lineRule="auto"/>
      <w:ind w:left="400" w:leftChars="200" w:hanging="200" w:hangingChars="200"/>
    </w:pPr>
    <w:rPr>
      <w:rFonts w:ascii="华文中宋" w:hAnsi="华文中宋"/>
      <w:color w:val="000000"/>
      <w:sz w:val="24"/>
      <w:szCs w:val="24"/>
    </w:rPr>
  </w:style>
  <w:style w:type="paragraph" w:customStyle="1" w:styleId="692">
    <w:name w:val="横表名"/>
    <w:basedOn w:val="1"/>
    <w:qFormat/>
    <w:uiPriority w:val="0"/>
    <w:pPr>
      <w:tabs>
        <w:tab w:val="left" w:pos="960"/>
      </w:tabs>
      <w:adjustRightInd w:val="0"/>
      <w:spacing w:beforeLines="50" w:line="360" w:lineRule="auto"/>
      <w:jc w:val="center"/>
      <w:textAlignment w:val="baseline"/>
    </w:pPr>
    <w:rPr>
      <w:sz w:val="32"/>
      <w:szCs w:val="32"/>
    </w:rPr>
  </w:style>
  <w:style w:type="paragraph" w:customStyle="1" w:styleId="693">
    <w:name w:val="标一"/>
    <w:basedOn w:val="3"/>
    <w:qFormat/>
    <w:uiPriority w:val="0"/>
    <w:pPr>
      <w:keepNext w:val="0"/>
      <w:keepLines w:val="0"/>
      <w:wordWrap w:val="0"/>
      <w:spacing w:before="240" w:beforeLines="100" w:after="0" w:line="300" w:lineRule="auto"/>
    </w:pPr>
    <w:rPr>
      <w:rFonts w:ascii="华文行楷" w:hAnsi="EU-F1" w:eastAsia="华文行楷" w:cs="EU-F1"/>
      <w:b w:val="0"/>
      <w:sz w:val="36"/>
      <w:szCs w:val="32"/>
    </w:rPr>
  </w:style>
  <w:style w:type="paragraph" w:customStyle="1" w:styleId="694">
    <w:name w:val="普通 (Web)"/>
    <w:basedOn w:val="1"/>
    <w:qFormat/>
    <w:uiPriority w:val="0"/>
    <w:pPr>
      <w:widowControl/>
      <w:spacing w:before="100" w:after="100"/>
      <w:jc w:val="left"/>
    </w:pPr>
    <w:rPr>
      <w:rFonts w:ascii="华文中宋" w:hAnsi="华文中宋"/>
      <w:kern w:val="0"/>
      <w:sz w:val="24"/>
    </w:rPr>
  </w:style>
  <w:style w:type="paragraph" w:customStyle="1" w:styleId="695">
    <w:name w:val="样式 标题 1 + 行距: 单倍行距"/>
    <w:basedOn w:val="3"/>
    <w:qFormat/>
    <w:uiPriority w:val="0"/>
    <w:pPr>
      <w:keepNext w:val="0"/>
      <w:keepLines w:val="0"/>
      <w:topLinePunct/>
      <w:snapToGrid w:val="0"/>
      <w:spacing w:before="0" w:after="0" w:line="360" w:lineRule="auto"/>
      <w:ind w:left="720" w:hanging="720"/>
    </w:pPr>
    <w:rPr>
      <w:rFonts w:ascii="EU-F1" w:hAnsi="EU-F1" w:eastAsia="华文行楷" w:cs="华文中宋"/>
      <w:b w:val="0"/>
      <w:bCs w:val="0"/>
      <w:sz w:val="36"/>
      <w:szCs w:val="20"/>
    </w:rPr>
  </w:style>
  <w:style w:type="paragraph" w:customStyle="1" w:styleId="696">
    <w:name w:val="XW封面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Cambria" w:hAnsi="Cambria" w:eastAsia="华文行楷"/>
      <w:kern w:val="0"/>
      <w:sz w:val="44"/>
      <w:lang w:val="zh-CN"/>
    </w:rPr>
  </w:style>
  <w:style w:type="paragraph" w:customStyle="1" w:styleId="697">
    <w:name w:val="标题2"/>
    <w:basedOn w:val="1"/>
    <w:qFormat/>
    <w:uiPriority w:val="0"/>
    <w:pPr>
      <w:adjustRightInd w:val="0"/>
      <w:snapToGrid w:val="0"/>
      <w:spacing w:line="360" w:lineRule="auto"/>
    </w:pPr>
    <w:rPr>
      <w:rFonts w:ascii="华文中宋"/>
      <w:sz w:val="24"/>
    </w:rPr>
  </w:style>
  <w:style w:type="paragraph" w:customStyle="1" w:styleId="698">
    <w:name w:val="封面4"/>
    <w:basedOn w:val="1"/>
    <w:qFormat/>
    <w:uiPriority w:val="0"/>
    <w:pPr>
      <w:spacing w:line="500" w:lineRule="exact"/>
      <w:jc w:val="center"/>
    </w:pPr>
    <w:rPr>
      <w:rFonts w:ascii="华文中宋" w:eastAsia="华文行楷"/>
      <w:b/>
      <w:sz w:val="36"/>
      <w:szCs w:val="30"/>
    </w:rPr>
  </w:style>
  <w:style w:type="paragraph" w:customStyle="1" w:styleId="699">
    <w:name w:val="样式18"/>
    <w:basedOn w:val="1"/>
    <w:qFormat/>
    <w:uiPriority w:val="0"/>
    <w:pPr>
      <w:spacing w:line="500" w:lineRule="exact"/>
      <w:ind w:firstLine="480" w:firstLineChars="200"/>
    </w:pPr>
    <w:rPr>
      <w:rFonts w:ascii="华文中宋" w:hAnsi="华文中宋"/>
      <w:color w:val="000000"/>
      <w:sz w:val="24"/>
      <w:szCs w:val="28"/>
    </w:rPr>
  </w:style>
  <w:style w:type="paragraph" w:customStyle="1" w:styleId="700">
    <w:name w:val="标书表格"/>
    <w:basedOn w:val="1"/>
    <w:qFormat/>
    <w:uiPriority w:val="0"/>
    <w:pPr>
      <w:adjustRightInd w:val="0"/>
      <w:snapToGrid w:val="0"/>
      <w:spacing w:before="20" w:after="20" w:line="280" w:lineRule="exact"/>
      <w:jc w:val="center"/>
    </w:pPr>
    <w:rPr>
      <w:rFonts w:ascii="Cambria" w:hAnsi="Cambria" w:eastAsia="Cambria"/>
      <w:kern w:val="0"/>
      <w:szCs w:val="21"/>
    </w:rPr>
  </w:style>
  <w:style w:type="paragraph" w:customStyle="1" w:styleId="701">
    <w:name w:val="表格五"/>
    <w:basedOn w:val="1"/>
    <w:qFormat/>
    <w:uiPriority w:val="0"/>
    <w:pPr>
      <w:spacing w:line="360" w:lineRule="exact"/>
      <w:jc w:val="center"/>
    </w:pPr>
    <w:rPr>
      <w:rFonts w:ascii="华文中宋"/>
      <w:szCs w:val="18"/>
    </w:rPr>
  </w:style>
  <w:style w:type="paragraph" w:customStyle="1" w:styleId="702">
    <w:name w:val="表标"/>
    <w:basedOn w:val="1"/>
    <w:next w:val="1"/>
    <w:qFormat/>
    <w:uiPriority w:val="0"/>
    <w:pPr>
      <w:adjustRightInd w:val="0"/>
      <w:snapToGrid w:val="0"/>
      <w:jc w:val="left"/>
    </w:pPr>
    <w:rPr>
      <w:rFonts w:ascii="MT-Extra" w:hAnsi="MT-Extra" w:cs="华文中宋"/>
      <w:kern w:val="0"/>
      <w:sz w:val="24"/>
      <w:szCs w:val="22"/>
    </w:rPr>
  </w:style>
  <w:style w:type="paragraph" w:customStyle="1" w:styleId="703">
    <w:name w:val="注1"/>
    <w:basedOn w:val="513"/>
    <w:qFormat/>
    <w:uiPriority w:val="0"/>
    <w:pPr>
      <w:tabs>
        <w:tab w:val="clear" w:pos="7560"/>
      </w:tabs>
      <w:spacing w:afterLines="0" w:line="360" w:lineRule="exact"/>
      <w:ind w:left="700" w:leftChars="500" w:hanging="200" w:hangingChars="200"/>
    </w:pPr>
    <w:rPr>
      <w:rFonts w:ascii="华文中宋"/>
      <w:bCs w:val="0"/>
      <w:color w:val="auto"/>
    </w:rPr>
  </w:style>
  <w:style w:type="paragraph" w:customStyle="1" w:styleId="704">
    <w:name w:val="标3"/>
    <w:basedOn w:val="5"/>
    <w:qFormat/>
    <w:uiPriority w:val="0"/>
    <w:pPr>
      <w:keepNext w:val="0"/>
      <w:keepLines w:val="0"/>
      <w:wordWrap w:val="0"/>
      <w:autoSpaceDE/>
      <w:autoSpaceDN/>
      <w:adjustRightInd/>
      <w:spacing w:beforeLines="50" w:after="0" w:line="360" w:lineRule="auto"/>
    </w:pPr>
    <w:rPr>
      <w:rFonts w:ascii="华文中宋"/>
      <w:bCs/>
      <w:kern w:val="2"/>
      <w:szCs w:val="24"/>
      <w:u w:val="none"/>
    </w:rPr>
  </w:style>
  <w:style w:type="paragraph" w:customStyle="1" w:styleId="705">
    <w:name w:val="样式 标题 4 +"/>
    <w:basedOn w:val="7"/>
    <w:qFormat/>
    <w:uiPriority w:val="0"/>
    <w:pPr>
      <w:keepNext w:val="0"/>
      <w:keepLines w:val="0"/>
      <w:tabs>
        <w:tab w:val="left" w:pos="1200"/>
        <w:tab w:val="left" w:pos="1480"/>
      </w:tabs>
      <w:adjustRightInd/>
      <w:spacing w:before="0" w:after="0" w:line="360" w:lineRule="auto"/>
      <w:ind w:left="400" w:hanging="360"/>
      <w:textAlignment w:val="auto"/>
    </w:pPr>
    <w:rPr>
      <w:rFonts w:ascii="华文中宋" w:hAnsi="EU-F1" w:eastAsia="宋体"/>
      <w:b w:val="0"/>
      <w:sz w:val="24"/>
      <w:szCs w:val="24"/>
    </w:rPr>
  </w:style>
  <w:style w:type="paragraph" w:customStyle="1" w:styleId="706">
    <w:name w:val="第5行"/>
    <w:basedOn w:val="1"/>
    <w:qFormat/>
    <w:uiPriority w:val="0"/>
    <w:pPr>
      <w:spacing w:beforeLines="50" w:afterLines="50"/>
      <w:jc w:val="center"/>
    </w:pPr>
    <w:rPr>
      <w:rFonts w:ascii="华文中宋" w:eastAsia="华文行楷"/>
      <w:sz w:val="44"/>
      <w:szCs w:val="24"/>
    </w:rPr>
  </w:style>
  <w:style w:type="paragraph" w:customStyle="1" w:styleId="707">
    <w:name w:val="样式 标题 4 + 行距: 多倍行距 1.3 字行"/>
    <w:basedOn w:val="7"/>
    <w:qFormat/>
    <w:uiPriority w:val="0"/>
    <w:pPr>
      <w:keepNext w:val="0"/>
      <w:keepLines w:val="0"/>
      <w:topLinePunct/>
      <w:snapToGrid w:val="0"/>
      <w:spacing w:before="0" w:after="0" w:line="312" w:lineRule="auto"/>
      <w:jc w:val="left"/>
      <w:textAlignment w:val="auto"/>
    </w:pPr>
    <w:rPr>
      <w:rFonts w:ascii="华文行楷" w:hAnsi="华文行楷" w:eastAsia="华文行楷" w:cs="华文中宋"/>
      <w:b w:val="0"/>
      <w:kern w:val="2"/>
      <w:sz w:val="24"/>
    </w:rPr>
  </w:style>
  <w:style w:type="paragraph" w:customStyle="1" w:styleId="708">
    <w:name w:val="飞越型"/>
    <w:qFormat/>
    <w:uiPriority w:val="0"/>
    <w:pPr>
      <w:spacing w:after="200" w:line="276" w:lineRule="auto"/>
    </w:pPr>
    <w:rPr>
      <w:rFonts w:ascii="MT-Extra" w:hAnsi="MT-Extra" w:eastAsia="宋体" w:cs="Times New Roman"/>
      <w:kern w:val="0"/>
      <w:sz w:val="22"/>
      <w:szCs w:val="22"/>
      <w:lang w:val="en-US" w:eastAsia="zh-CN" w:bidi="ar-SA"/>
    </w:rPr>
  </w:style>
  <w:style w:type="paragraph" w:customStyle="1" w:styleId="709">
    <w:name w:val="样式 正文5 + Times New Roman 左侧:  5 字符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MT-Extra" w:hAnsi="MT-Extra" w:cs="华文中宋"/>
    </w:rPr>
  </w:style>
  <w:style w:type="paragraph" w:customStyle="1" w:styleId="710">
    <w:name w:val="正文 Char Char"/>
    <w:basedOn w:val="1"/>
    <w:qFormat/>
    <w:uiPriority w:val="0"/>
    <w:rPr>
      <w:rFonts w:ascii="华文中宋" w:hAnsi="华文中宋"/>
      <w:sz w:val="28"/>
      <w:szCs w:val="24"/>
    </w:rPr>
  </w:style>
  <w:style w:type="character" w:customStyle="1" w:styleId="711">
    <w:name w:val="font101"/>
    <w:basedOn w:val="6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12">
    <w:name w:val="font41"/>
    <w:basedOn w:val="6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13">
    <w:name w:val="font91"/>
    <w:basedOn w:val="6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14">
    <w:name w:val="font112"/>
    <w:basedOn w:val="69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715">
    <w:name w:val="font71"/>
    <w:basedOn w:val="6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16">
    <w:name w:val="font51"/>
    <w:basedOn w:val="6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17">
    <w:name w:val="font121"/>
    <w:basedOn w:val="69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718">
    <w:name w:val="font61"/>
    <w:basedOn w:val="69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719">
    <w:name w:val="font131"/>
    <w:basedOn w:val="69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720">
    <w:name w:val="font141"/>
    <w:basedOn w:val="6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21">
    <w:name w:val="font151"/>
    <w:basedOn w:val="6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22">
    <w:name w:val="font21"/>
    <w:basedOn w:val="6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23">
    <w:name w:val="font81"/>
    <w:basedOn w:val="6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724">
    <w:name w:val="TableTex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after="120" w:line="120" w:lineRule="atLeast"/>
      <w:ind w:left="72" w:right="72"/>
      <w:jc w:val="left"/>
      <w:textAlignment w:val="baseline"/>
    </w:pPr>
    <w:rPr>
      <w:rFonts w:ascii="Arial" w:hAnsi="Arial"/>
      <w:kern w:val="0"/>
      <w:sz w:val="20"/>
    </w:rPr>
  </w:style>
  <w:style w:type="paragraph" w:customStyle="1" w:styleId="725">
    <w:name w:val="ColumnHead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aps/>
      <w:color w:val="000000"/>
      <w:kern w:val="0"/>
      <w:sz w:val="20"/>
    </w:rPr>
  </w:style>
  <w:style w:type="paragraph" w:customStyle="1" w:styleId="726">
    <w:name w:val="NonDecimalTableData"/>
    <w:basedOn w:val="1"/>
    <w:qFormat/>
    <w:uiPriority w:val="0"/>
    <w:pPr>
      <w:widowControl/>
      <w:tabs>
        <w:tab w:val="right" w:pos="1008"/>
      </w:tabs>
      <w:overflowPunct w:val="0"/>
      <w:autoSpaceDE w:val="0"/>
      <w:autoSpaceDN w:val="0"/>
      <w:adjustRightInd w:val="0"/>
      <w:spacing w:before="120" w:after="120" w:line="120" w:lineRule="atLeast"/>
      <w:ind w:left="72" w:right="72"/>
      <w:jc w:val="left"/>
      <w:textAlignment w:val="baseline"/>
    </w:pPr>
    <w:rPr>
      <w:rFonts w:ascii="Arial" w:hAnsi="Arial"/>
      <w:kern w:val="0"/>
      <w:sz w:val="20"/>
    </w:rPr>
  </w:style>
  <w:style w:type="character" w:customStyle="1" w:styleId="727">
    <w:name w:val="Intense Reference"/>
    <w:qFormat/>
    <w:uiPriority w:val="0"/>
    <w:rPr>
      <w:b/>
      <w:bCs/>
      <w:smallCaps/>
      <w:color w:val="auto"/>
      <w:spacing w:val="5"/>
      <w:u w:val="single"/>
    </w:rPr>
  </w:style>
  <w:style w:type="paragraph" w:customStyle="1" w:styleId="728">
    <w:name w:val="TOC Heading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方正大黑简体" w:hAnsi="方正大黑简体" w:cs="EU-F1"/>
      <w:color w:val="365F91"/>
      <w:kern w:val="0"/>
      <w:sz w:val="28"/>
      <w:szCs w:val="28"/>
    </w:rPr>
  </w:style>
  <w:style w:type="paragraph" w:customStyle="1" w:styleId="729">
    <w:name w:val="样式 标题 1 + 四号 居中 段前: 12 磅 段后: 12 磅 行距: 单倍行距"/>
    <w:basedOn w:val="3"/>
    <w:qFormat/>
    <w:uiPriority w:val="0"/>
    <w:pPr>
      <w:tabs>
        <w:tab w:val="left" w:pos="420"/>
      </w:tabs>
      <w:spacing w:before="340" w:after="240" w:line="576" w:lineRule="auto"/>
      <w:ind w:left="420" w:hanging="420"/>
    </w:pPr>
    <w:rPr>
      <w:color w:val="000000"/>
      <w:sz w:val="28"/>
      <w:szCs w:val="20"/>
    </w:rPr>
  </w:style>
  <w:style w:type="paragraph" w:customStyle="1" w:styleId="730">
    <w:name w:val="Item List"/>
    <w:link w:val="750"/>
    <w:qFormat/>
    <w:uiPriority w:val="0"/>
    <w:pPr>
      <w:numPr>
        <w:ilvl w:val="0"/>
        <w:numId w:val="8"/>
      </w:numPr>
      <w:adjustRightInd w:val="0"/>
      <w:snapToGrid w:val="0"/>
      <w:spacing w:before="80" w:after="80" w:line="240" w:lineRule="atLeast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731">
    <w:name w:val="列出段落11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732">
    <w:name w:val="p16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733">
    <w:name w:val="粘贴正文"/>
    <w:link w:val="748"/>
    <w:qFormat/>
    <w:uiPriority w:val="0"/>
    <w:pPr>
      <w:spacing w:before="260" w:after="260" w:line="360" w:lineRule="auto"/>
      <w:ind w:left="578" w:right="210" w:firstLine="48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34">
    <w:name w:val="Figure Description"/>
    <w:next w:val="1"/>
    <w:link w:val="751"/>
    <w:qFormat/>
    <w:uiPriority w:val="0"/>
    <w:pPr>
      <w:keepNext/>
      <w:adjustRightInd w:val="0"/>
      <w:snapToGrid w:val="0"/>
      <w:spacing w:before="320" w:after="80" w:line="240" w:lineRule="atLeast"/>
      <w:ind w:left="1701"/>
      <w:outlineLvl w:val="7"/>
    </w:pPr>
    <w:rPr>
      <w:rFonts w:ascii="Times New Roman" w:hAnsi="Times New Roman" w:eastAsia="黑体" w:cs="Arial"/>
      <w:spacing w:val="-4"/>
      <w:kern w:val="2"/>
      <w:sz w:val="21"/>
      <w:szCs w:val="21"/>
      <w:lang w:val="en-US" w:eastAsia="zh-CN" w:bidi="ar-SA"/>
    </w:rPr>
  </w:style>
  <w:style w:type="paragraph" w:customStyle="1" w:styleId="735">
    <w:name w:val="Item Step"/>
    <w:qFormat/>
    <w:uiPriority w:val="0"/>
    <w:pPr>
      <w:tabs>
        <w:tab w:val="left" w:pos="2126"/>
      </w:tabs>
      <w:adjustRightInd w:val="0"/>
      <w:snapToGrid w:val="0"/>
      <w:spacing w:before="80" w:after="80" w:line="240" w:lineRule="atLeast"/>
      <w:ind w:left="2126" w:hanging="425"/>
      <w:jc w:val="both"/>
      <w:outlineLvl w:val="6"/>
    </w:pPr>
    <w:rPr>
      <w:rFonts w:ascii="Times New Roman" w:hAnsi="Times New Roman" w:eastAsia="宋体" w:cs="Arial"/>
      <w:kern w:val="0"/>
      <w:sz w:val="21"/>
      <w:szCs w:val="21"/>
      <w:lang w:val="en-US" w:eastAsia="zh-CN" w:bidi="ar-SA"/>
    </w:rPr>
  </w:style>
  <w:style w:type="paragraph" w:customStyle="1" w:styleId="736">
    <w:name w:val="Step"/>
    <w:basedOn w:val="1"/>
    <w:qFormat/>
    <w:uiPriority w:val="0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  <w:outlineLvl w:val="5"/>
    </w:pPr>
    <w:rPr>
      <w:rFonts w:cs="Arial"/>
      <w:snapToGrid w:val="0"/>
      <w:kern w:val="0"/>
      <w:szCs w:val="21"/>
    </w:rPr>
  </w:style>
  <w:style w:type="paragraph" w:customStyle="1" w:styleId="737">
    <w:name w:val="Table Description"/>
    <w:basedOn w:val="1"/>
    <w:next w:val="1"/>
    <w:qFormat/>
    <w:uiPriority w:val="0"/>
    <w:pPr>
      <w:keepNext/>
      <w:widowControl/>
      <w:topLinePunct/>
      <w:adjustRightInd w:val="0"/>
      <w:snapToGrid w:val="0"/>
      <w:spacing w:before="320" w:after="80" w:line="240" w:lineRule="atLeast"/>
      <w:ind w:left="2410"/>
      <w:jc w:val="left"/>
      <w:outlineLvl w:val="7"/>
    </w:pPr>
    <w:rPr>
      <w:rFonts w:cs="Arial"/>
      <w:spacing w:val="-4"/>
      <w:szCs w:val="21"/>
    </w:rPr>
  </w:style>
  <w:style w:type="paragraph" w:customStyle="1" w:styleId="738">
    <w:name w:val="Table Text"/>
    <w:basedOn w:val="1"/>
    <w:link w:val="749"/>
    <w:qFormat/>
    <w:uiPriority w:val="0"/>
    <w:pPr>
      <w:topLinePunct/>
      <w:adjustRightInd w:val="0"/>
      <w:snapToGrid w:val="0"/>
      <w:spacing w:before="80" w:after="80" w:line="240" w:lineRule="atLeast"/>
      <w:jc w:val="left"/>
    </w:pPr>
    <w:rPr>
      <w:rFonts w:cs="Arial"/>
      <w:snapToGrid w:val="0"/>
      <w:kern w:val="0"/>
      <w:szCs w:val="21"/>
    </w:rPr>
  </w:style>
  <w:style w:type="paragraph" w:customStyle="1" w:styleId="739">
    <w:name w:val="Figure"/>
    <w:basedOn w:val="1"/>
    <w:next w:val="1"/>
    <w:qFormat/>
    <w:uiPriority w:val="0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cs="Arial"/>
      <w:szCs w:val="21"/>
    </w:rPr>
  </w:style>
  <w:style w:type="paragraph" w:customStyle="1" w:styleId="740">
    <w:name w:val="Notes Heading"/>
    <w:basedOn w:val="1"/>
    <w:qFormat/>
    <w:uiPriority w:val="0"/>
    <w:pPr>
      <w:keepNext/>
      <w:widowControl/>
      <w:topLinePunct/>
      <w:adjustRightInd w:val="0"/>
      <w:snapToGrid w:val="0"/>
      <w:spacing w:before="80" w:after="40" w:line="240" w:lineRule="atLeast"/>
      <w:ind w:left="1701"/>
      <w:jc w:val="left"/>
    </w:pPr>
    <w:rPr>
      <w:rFonts w:ascii="Book Antiqua" w:hAnsi="Book Antiqua" w:eastAsia="黑体" w:cs="Arial"/>
      <w:bCs/>
      <w:position w:val="-6"/>
      <w:sz w:val="18"/>
      <w:szCs w:val="18"/>
    </w:rPr>
  </w:style>
  <w:style w:type="paragraph" w:customStyle="1" w:styleId="741">
    <w:name w:val="Notes Text"/>
    <w:basedOn w:val="1"/>
    <w:qFormat/>
    <w:uiPriority w:val="0"/>
    <w:pPr>
      <w:keepLines/>
      <w:widowControl/>
      <w:topLinePunct/>
      <w:adjustRightInd w:val="0"/>
      <w:snapToGrid w:val="0"/>
      <w:spacing w:before="40" w:after="80" w:line="200" w:lineRule="atLeast"/>
      <w:ind w:left="2075"/>
      <w:jc w:val="left"/>
    </w:pPr>
    <w:rPr>
      <w:rFonts w:eastAsia="楷体_GB2312" w:cs="Arial"/>
      <w:iCs/>
      <w:sz w:val="18"/>
      <w:szCs w:val="18"/>
    </w:rPr>
  </w:style>
  <w:style w:type="paragraph" w:customStyle="1" w:styleId="742">
    <w:name w:val="表格题注"/>
    <w:next w:val="1"/>
    <w:qFormat/>
    <w:uiPriority w:val="0"/>
    <w:pPr>
      <w:keepLines/>
      <w:numPr>
        <w:ilvl w:val="8"/>
        <w:numId w:val="9"/>
      </w:numPr>
      <w:spacing w:beforeLines="100"/>
      <w:ind w:left="1089" w:hanging="369"/>
      <w:jc w:val="center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paragraph" w:customStyle="1" w:styleId="743">
    <w:name w:val="插图题注"/>
    <w:next w:val="1"/>
    <w:qFormat/>
    <w:uiPriority w:val="0"/>
    <w:pPr>
      <w:numPr>
        <w:ilvl w:val="7"/>
        <w:numId w:val="9"/>
      </w:numPr>
      <w:spacing w:afterLines="100"/>
      <w:ind w:left="1089" w:hanging="369"/>
      <w:jc w:val="center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paragraph" w:customStyle="1" w:styleId="744">
    <w:name w:val="Block Label"/>
    <w:basedOn w:val="1"/>
    <w:next w:val="1"/>
    <w:qFormat/>
    <w:uiPriority w:val="0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3"/>
    </w:pPr>
    <w:rPr>
      <w:rFonts w:ascii="Book Antiqua" w:hAnsi="Book Antiqua" w:eastAsia="黑体" w:cs="Book Antiqua"/>
      <w:bCs/>
      <w:kern w:val="0"/>
      <w:sz w:val="26"/>
      <w:szCs w:val="26"/>
    </w:rPr>
  </w:style>
  <w:style w:type="paragraph" w:customStyle="1" w:styleId="745">
    <w:name w:val="_Style 5"/>
    <w:basedOn w:val="1"/>
    <w:qFormat/>
    <w:uiPriority w:val="34"/>
    <w:pPr>
      <w:spacing w:line="400" w:lineRule="exact"/>
      <w:ind w:left="142" w:firstLine="420" w:firstLineChars="200"/>
    </w:pPr>
    <w:rPr>
      <w:rFonts w:eastAsia="华文中宋"/>
      <w:sz w:val="24"/>
      <w:szCs w:val="24"/>
      <w:lang w:val="zh-CN"/>
    </w:rPr>
  </w:style>
  <w:style w:type="paragraph" w:customStyle="1" w:styleId="746">
    <w:name w:val="列出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747">
    <w:name w:val="LSJ正文"/>
    <w:qFormat/>
    <w:uiPriority w:val="0"/>
    <w:pPr>
      <w:spacing w:line="360" w:lineRule="auto"/>
      <w:ind w:firstLine="560" w:firstLineChars="200"/>
      <w:jc w:val="both"/>
    </w:pPr>
    <w:rPr>
      <w:rFonts w:ascii="Tahoma" w:hAnsi="Tahoma" w:eastAsia="宋体" w:cs="宋体"/>
      <w:kern w:val="0"/>
      <w:sz w:val="24"/>
      <w:szCs w:val="22"/>
      <w:lang w:val="en-US" w:eastAsia="zh-CN" w:bidi="ar-SA"/>
    </w:rPr>
  </w:style>
  <w:style w:type="character" w:customStyle="1" w:styleId="748">
    <w:name w:val="粘贴正文 Char"/>
    <w:link w:val="733"/>
    <w:qFormat/>
    <w:uiPriority w:val="0"/>
    <w:rPr>
      <w:rFonts w:ascii="Times New Roman" w:hAnsi="Times New Roman" w:eastAsia="宋体" w:cs="Times New Roman"/>
      <w:sz w:val="24"/>
      <w:szCs w:val="21"/>
    </w:rPr>
  </w:style>
  <w:style w:type="character" w:customStyle="1" w:styleId="749">
    <w:name w:val="Table Text Char1"/>
    <w:link w:val="738"/>
    <w:qFormat/>
    <w:uiPriority w:val="0"/>
    <w:rPr>
      <w:rFonts w:ascii="Times New Roman" w:hAnsi="Times New Roman" w:eastAsia="宋体" w:cs="Arial"/>
      <w:snapToGrid w:val="0"/>
      <w:kern w:val="0"/>
      <w:szCs w:val="21"/>
    </w:rPr>
  </w:style>
  <w:style w:type="character" w:customStyle="1" w:styleId="750">
    <w:name w:val="Item List Char1"/>
    <w:link w:val="730"/>
    <w:qFormat/>
    <w:uiPriority w:val="0"/>
    <w:rPr>
      <w:rFonts w:ascii="Times New Roman" w:hAnsi="Times New Roman" w:eastAsia="宋体" w:cs="Arial"/>
      <w:szCs w:val="21"/>
    </w:rPr>
  </w:style>
  <w:style w:type="character" w:customStyle="1" w:styleId="751">
    <w:name w:val="Figure Description Char"/>
    <w:link w:val="734"/>
    <w:qFormat/>
    <w:uiPriority w:val="0"/>
    <w:rPr>
      <w:rFonts w:ascii="Times New Roman" w:hAnsi="Times New Roman" w:eastAsia="黑体" w:cs="Arial"/>
      <w:spacing w:val="-4"/>
      <w:szCs w:val="21"/>
    </w:rPr>
  </w:style>
  <w:style w:type="character" w:customStyle="1" w:styleId="752">
    <w:name w:val="html_txt1"/>
    <w:qFormat/>
    <w:uiPriority w:val="0"/>
    <w:rPr>
      <w:color w:val="000000"/>
    </w:rPr>
  </w:style>
  <w:style w:type="paragraph" w:customStyle="1" w:styleId="753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Arial" w:hAnsi="Arial" w:eastAsia="黑体"/>
      <w:kern w:val="0"/>
      <w:szCs w:val="21"/>
    </w:rPr>
  </w:style>
  <w:style w:type="character" w:customStyle="1" w:styleId="754">
    <w:name w:val="注释标题 Char"/>
    <w:basedOn w:val="69"/>
    <w:link w:val="15"/>
    <w:qFormat/>
    <w:uiPriority w:val="0"/>
    <w:rPr>
      <w:rFonts w:ascii="Calibri" w:hAnsi="Calibri" w:eastAsia="仿宋_GB2312" w:cs="Times New Roman"/>
      <w:kern w:val="0"/>
      <w:sz w:val="24"/>
      <w:szCs w:val="24"/>
    </w:rPr>
  </w:style>
  <w:style w:type="paragraph" w:customStyle="1" w:styleId="755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Hans" w:bidi="ar-SA"/>
    </w:rPr>
  </w:style>
  <w:style w:type="paragraph" w:customStyle="1" w:styleId="756">
    <w:name w:val="List Paragraph_69b743c9-2226-4ce3-a6d5-67e7203605cd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757">
    <w:name w:val="my正文"/>
    <w:basedOn w:val="1"/>
    <w:link w:val="758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758">
    <w:name w:val="my正文 Char"/>
    <w:link w:val="757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2392</Words>
  <Characters>2579</Characters>
  <Lines>29</Lines>
  <Paragraphs>8</Paragraphs>
  <TotalTime>13</TotalTime>
  <ScaleCrop>false</ScaleCrop>
  <LinksUpToDate>false</LinksUpToDate>
  <CharactersWithSpaces>2610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2021-01-14T01:30:00Z</dcterms:created>
  <dc:creator>强文晓</dc:creator>
  <cp:lastModifiedBy>user</cp:lastModifiedBy>
  <dcterms:modified xsi:type="dcterms:W3CDTF">2025-03-18T07:39:05Z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2443DA9703C44674806B7ED83EE85F10_13</vt:lpwstr>
  </property>
  <property fmtid="{D5CDD505-2E9C-101B-9397-08002B2CF9AE}" pid="4" name="KSOTemplateDocerSaveRecord">
    <vt:lpwstr>eyJoZGlkIjoiZjAxYTBkMThjNDRkZjgwYjNiOGY0OTQzODQzNTczNGUifQ==</vt:lpwstr>
  </property>
</Properties>
</file>