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Style w:val="69"/>
          <w:rFonts w:hint="eastAsia" w:ascii="微软雅黑" w:hAnsi="微软雅黑" w:eastAsia="微软雅黑" w:cs="微软雅黑"/>
          <w:b/>
          <w:bCs/>
          <w:i w:val="0"/>
          <w:iCs w:val="0"/>
          <w:caps w:val="0"/>
          <w:color w:val="383838"/>
          <w:spacing w:val="0"/>
          <w:sz w:val="32"/>
          <w:szCs w:val="32"/>
          <w:shd w:val="clear" w:fill="FFFFFF"/>
          <w:vertAlign w:val="baseline"/>
          <w:lang w:val="en-US" w:eastAsia="zh-CN"/>
        </w:rPr>
      </w:pPr>
      <w:bookmarkStart w:id="0" w:name="_Toc119489571"/>
      <w:r>
        <w:rPr>
          <w:rStyle w:val="69"/>
          <w:rFonts w:hint="eastAsia" w:ascii="微软雅黑" w:hAnsi="微软雅黑" w:eastAsia="微软雅黑" w:cs="微软雅黑"/>
          <w:b/>
          <w:bCs/>
          <w:i w:val="0"/>
          <w:iCs w:val="0"/>
          <w:caps w:val="0"/>
          <w:color w:val="383838"/>
          <w:spacing w:val="0"/>
          <w:sz w:val="32"/>
          <w:szCs w:val="32"/>
          <w:shd w:val="clear" w:fill="FFFFFF"/>
          <w:vertAlign w:val="baseline"/>
          <w:lang w:val="en-US" w:eastAsia="zh-CN"/>
        </w:rPr>
        <w:t>北京清华长庚医院</w:t>
      </w:r>
    </w:p>
    <w:p>
      <w:pPr>
        <w:numPr>
          <w:ilvl w:val="0"/>
          <w:numId w:val="0"/>
        </w:numPr>
        <w:jc w:val="center"/>
        <w:rPr>
          <w:rFonts w:hint="eastAsia"/>
          <w:b/>
          <w:bCs/>
          <w:color w:val="auto"/>
          <w:sz w:val="52"/>
          <w:szCs w:val="72"/>
          <w:lang w:val="en-US" w:eastAsia="zh-CN"/>
        </w:rPr>
      </w:pPr>
      <w:r>
        <w:rPr>
          <w:rStyle w:val="69"/>
          <w:rFonts w:hint="eastAsia" w:ascii="微软雅黑" w:hAnsi="微软雅黑" w:eastAsia="微软雅黑" w:cs="微软雅黑"/>
          <w:b/>
          <w:bCs/>
          <w:i w:val="0"/>
          <w:iCs w:val="0"/>
          <w:caps w:val="0"/>
          <w:color w:val="383838"/>
          <w:spacing w:val="0"/>
          <w:sz w:val="32"/>
          <w:szCs w:val="32"/>
          <w:shd w:val="clear" w:fill="FFFFFF"/>
          <w:vertAlign w:val="baseline"/>
          <w:lang w:val="en-US" w:eastAsia="zh-CN"/>
        </w:rPr>
        <w:t>灭火器购置及服务遴选需求文件</w:t>
      </w:r>
    </w:p>
    <w:p>
      <w:pPr>
        <w:snapToGrid w:val="0"/>
        <w:spacing w:line="540" w:lineRule="exact"/>
        <w:jc w:val="both"/>
        <w:outlineLvl w:val="0"/>
        <w:rPr>
          <w:rFonts w:hint="eastAsia"/>
          <w:b/>
          <w:sz w:val="36"/>
          <w:szCs w:val="36"/>
        </w:rPr>
      </w:pPr>
    </w:p>
    <w:p>
      <w:pPr>
        <w:snapToGrid w:val="0"/>
        <w:spacing w:line="540" w:lineRule="exact"/>
        <w:jc w:val="both"/>
        <w:outlineLvl w:val="0"/>
        <w:rPr>
          <w:rFonts w:hint="eastAsia"/>
          <w:b/>
          <w:sz w:val="36"/>
          <w:szCs w:val="36"/>
        </w:rPr>
      </w:pPr>
    </w:p>
    <w:p>
      <w:pPr>
        <w:snapToGrid w:val="0"/>
        <w:spacing w:line="540" w:lineRule="exact"/>
        <w:jc w:val="both"/>
        <w:outlineLvl w:val="0"/>
        <w:rPr>
          <w:rFonts w:hint="eastAsia"/>
          <w:b/>
          <w:sz w:val="36"/>
          <w:szCs w:val="36"/>
        </w:rPr>
      </w:pPr>
      <w:r>
        <w:rPr>
          <w:rFonts w:hint="eastAsia"/>
          <w:b/>
          <w:sz w:val="30"/>
          <w:szCs w:val="30"/>
        </w:rPr>
        <w:t>一、项目基本情况</w:t>
      </w:r>
    </w:p>
    <w:p>
      <w:pPr>
        <w:autoSpaceDE w:val="0"/>
        <w:autoSpaceDN w:val="0"/>
        <w:adjustRightInd w:val="0"/>
        <w:spacing w:before="50" w:line="360" w:lineRule="auto"/>
        <w:rPr>
          <w:rFonts w:hint="eastAsia" w:ascii="仿宋" w:hAnsi="仿宋" w:eastAsia="仿宋" w:cs="Times New Roman"/>
          <w:sz w:val="24"/>
        </w:rPr>
      </w:pPr>
      <w:r>
        <w:rPr>
          <w:rFonts w:hint="eastAsia" w:ascii="仿宋" w:hAnsi="仿宋" w:eastAsia="仿宋" w:cs="Times New Roman"/>
          <w:sz w:val="24"/>
        </w:rPr>
        <w:t>项目名称：北京清华长庚医院灭火器购置及服务项目</w:t>
      </w:r>
    </w:p>
    <w:p>
      <w:pPr>
        <w:autoSpaceDE w:val="0"/>
        <w:autoSpaceDN w:val="0"/>
        <w:adjustRightInd w:val="0"/>
        <w:spacing w:before="50" w:line="360" w:lineRule="auto"/>
        <w:rPr>
          <w:rFonts w:hint="eastAsia" w:ascii="仿宋" w:hAnsi="仿宋" w:eastAsia="仿宋"/>
          <w:sz w:val="24"/>
        </w:rPr>
      </w:pPr>
      <w:r>
        <w:rPr>
          <w:rFonts w:hint="eastAsia" w:ascii="仿宋" w:hAnsi="仿宋" w:eastAsia="仿宋"/>
          <w:sz w:val="24"/>
        </w:rPr>
        <w:t>预算金额：2</w:t>
      </w:r>
      <w:r>
        <w:rPr>
          <w:rFonts w:hint="eastAsia" w:ascii="仿宋" w:hAnsi="仿宋" w:eastAsia="仿宋"/>
          <w:sz w:val="24"/>
          <w:lang w:val="en-US" w:eastAsia="zh-CN"/>
        </w:rPr>
        <w:t>90520.</w:t>
      </w:r>
      <w:r>
        <w:rPr>
          <w:rFonts w:hint="eastAsia" w:ascii="仿宋" w:hAnsi="仿宋" w:eastAsia="仿宋"/>
          <w:sz w:val="24"/>
        </w:rPr>
        <w:t>00元（人民币）</w:t>
      </w:r>
    </w:p>
    <w:p>
      <w:pPr>
        <w:autoSpaceDE w:val="0"/>
        <w:autoSpaceDN w:val="0"/>
        <w:adjustRightInd w:val="0"/>
        <w:spacing w:before="50" w:line="360" w:lineRule="auto"/>
        <w:rPr>
          <w:rFonts w:hint="eastAsia" w:ascii="仿宋" w:hAnsi="仿宋" w:eastAsia="仿宋"/>
          <w:sz w:val="24"/>
        </w:rPr>
      </w:pPr>
      <w:r>
        <w:rPr>
          <w:rFonts w:hint="eastAsia" w:ascii="仿宋" w:hAnsi="仿宋" w:eastAsia="仿宋"/>
          <w:sz w:val="24"/>
        </w:rPr>
        <w:t>最高限价：2</w:t>
      </w:r>
      <w:r>
        <w:rPr>
          <w:rFonts w:hint="eastAsia" w:ascii="仿宋" w:hAnsi="仿宋" w:eastAsia="仿宋"/>
          <w:sz w:val="24"/>
          <w:lang w:val="en-US" w:eastAsia="zh-CN"/>
        </w:rPr>
        <w:t>90520.</w:t>
      </w:r>
      <w:r>
        <w:rPr>
          <w:rFonts w:hint="eastAsia" w:ascii="仿宋" w:hAnsi="仿宋" w:eastAsia="仿宋"/>
          <w:sz w:val="24"/>
        </w:rPr>
        <w:t>00元（人民币）</w:t>
      </w:r>
    </w:p>
    <w:p>
      <w:pPr>
        <w:snapToGrid w:val="0"/>
        <w:spacing w:line="540" w:lineRule="exact"/>
        <w:jc w:val="center"/>
        <w:outlineLvl w:val="0"/>
        <w:rPr>
          <w:rFonts w:hint="eastAsia"/>
          <w:b/>
          <w:sz w:val="36"/>
          <w:szCs w:val="36"/>
        </w:rPr>
      </w:pPr>
    </w:p>
    <w:p>
      <w:pPr>
        <w:snapToGrid w:val="0"/>
        <w:spacing w:line="540" w:lineRule="exact"/>
        <w:jc w:val="both"/>
        <w:outlineLvl w:val="0"/>
        <w:rPr>
          <w:rFonts w:hint="eastAsia" w:ascii="Times New Roman" w:hAnsi="Times New Roman" w:eastAsia="宋体" w:cs="Times New Roman"/>
          <w:b/>
          <w:sz w:val="30"/>
          <w:szCs w:val="30"/>
        </w:rPr>
      </w:pPr>
      <w:r>
        <w:rPr>
          <w:rFonts w:hint="eastAsia" w:ascii="Times New Roman" w:hAnsi="Times New Roman" w:eastAsia="宋体" w:cs="Times New Roman"/>
          <w:b/>
          <w:sz w:val="30"/>
          <w:szCs w:val="30"/>
        </w:rPr>
        <w:t>二、资格要求</w:t>
      </w:r>
    </w:p>
    <w:p>
      <w:pPr>
        <w:autoSpaceDE w:val="0"/>
        <w:autoSpaceDN w:val="0"/>
        <w:adjustRightInd w:val="0"/>
        <w:spacing w:before="50" w:line="360" w:lineRule="auto"/>
        <w:rPr>
          <w:rFonts w:hint="eastAsia" w:ascii="仿宋" w:hAnsi="仿宋" w:eastAsia="仿宋"/>
          <w:sz w:val="24"/>
        </w:rPr>
      </w:pPr>
      <w:r>
        <w:rPr>
          <w:rFonts w:hint="eastAsia" w:ascii="仿宋" w:hAnsi="仿宋" w:eastAsia="仿宋"/>
          <w:sz w:val="24"/>
        </w:rPr>
        <w:t>1.具有独立承担民事责任的能力（提供营业执照）；</w:t>
      </w:r>
    </w:p>
    <w:p>
      <w:pPr>
        <w:autoSpaceDE w:val="0"/>
        <w:autoSpaceDN w:val="0"/>
        <w:adjustRightInd w:val="0"/>
        <w:spacing w:before="50" w:line="360" w:lineRule="auto"/>
        <w:rPr>
          <w:rFonts w:hint="eastAsia" w:ascii="仿宋" w:hAnsi="仿宋" w:eastAsia="仿宋"/>
          <w:sz w:val="24"/>
        </w:rPr>
      </w:pPr>
      <w:r>
        <w:rPr>
          <w:rFonts w:hint="eastAsia" w:ascii="仿宋" w:hAnsi="仿宋" w:eastAsia="仿宋"/>
          <w:bCs/>
          <w:sz w:val="24"/>
        </w:rPr>
        <w:t>★</w:t>
      </w:r>
      <w:r>
        <w:rPr>
          <w:rFonts w:hint="eastAsia" w:ascii="仿宋" w:hAnsi="仿宋" w:eastAsia="仿宋"/>
          <w:sz w:val="24"/>
        </w:rPr>
        <w:t>2.前三年内，在经营活动中没有重大违法记录（信用中国截图）；</w:t>
      </w:r>
    </w:p>
    <w:p>
      <w:pPr>
        <w:snapToGrid w:val="0"/>
        <w:spacing w:line="540" w:lineRule="exact"/>
        <w:jc w:val="center"/>
        <w:outlineLvl w:val="0"/>
        <w:rPr>
          <w:b/>
          <w:sz w:val="36"/>
          <w:szCs w:val="36"/>
        </w:rPr>
      </w:pPr>
    </w:p>
    <w:p>
      <w:pPr>
        <w:snapToGrid w:val="0"/>
        <w:spacing w:line="540" w:lineRule="exact"/>
        <w:jc w:val="both"/>
        <w:outlineLvl w:val="0"/>
        <w:rPr>
          <w:rFonts w:hint="eastAsia" w:ascii="Times New Roman" w:hAnsi="Times New Roman" w:eastAsia="宋体" w:cs="Times New Roman"/>
          <w:b/>
          <w:sz w:val="30"/>
          <w:szCs w:val="30"/>
        </w:rPr>
      </w:pPr>
      <w:r>
        <w:rPr>
          <w:rFonts w:hint="eastAsia" w:ascii="Times New Roman" w:hAnsi="Times New Roman" w:eastAsia="宋体" w:cs="Times New Roman"/>
          <w:b/>
          <w:sz w:val="30"/>
          <w:szCs w:val="30"/>
          <w:lang w:val="en-US" w:eastAsia="zh-CN"/>
        </w:rPr>
        <w:t>三、</w:t>
      </w:r>
      <w:r>
        <w:rPr>
          <w:rFonts w:hint="eastAsia" w:ascii="Times New Roman" w:hAnsi="Times New Roman" w:eastAsia="宋体" w:cs="Times New Roman"/>
          <w:b/>
          <w:sz w:val="30"/>
          <w:szCs w:val="30"/>
        </w:rPr>
        <w:t>采购需求</w:t>
      </w:r>
      <w:bookmarkEnd w:id="0"/>
    </w:p>
    <w:p>
      <w:pPr>
        <w:pStyle w:val="88"/>
        <w:tabs>
          <w:tab w:val="left" w:pos="7980"/>
        </w:tabs>
        <w:snapToGrid/>
        <w:spacing w:before="156" w:beforeLines="50" w:line="360" w:lineRule="auto"/>
        <w:ind w:firstLine="0"/>
        <w:rPr>
          <w:rFonts w:ascii="仿宋" w:hAnsi="仿宋" w:eastAsia="仿宋"/>
          <w:b/>
          <w:bCs/>
          <w:szCs w:val="24"/>
        </w:rPr>
      </w:pPr>
      <w:r>
        <w:rPr>
          <w:rFonts w:hint="eastAsia" w:ascii="仿宋" w:hAnsi="仿宋" w:eastAsia="仿宋"/>
          <w:b/>
          <w:szCs w:val="24"/>
          <w:lang w:val="en-US" w:eastAsia="zh-CN"/>
        </w:rPr>
        <w:t>1、</w:t>
      </w:r>
      <w:r>
        <w:rPr>
          <w:rFonts w:hint="eastAsia" w:ascii="仿宋" w:hAnsi="仿宋" w:eastAsia="仿宋"/>
          <w:b/>
          <w:bCs/>
          <w:szCs w:val="24"/>
        </w:rPr>
        <w:t>采购</w:t>
      </w:r>
      <w:r>
        <w:rPr>
          <w:rFonts w:ascii="仿宋" w:hAnsi="仿宋" w:eastAsia="仿宋"/>
          <w:b/>
          <w:bCs/>
          <w:szCs w:val="24"/>
        </w:rPr>
        <w:t>标的需实现的功能或者目标：</w:t>
      </w:r>
    </w:p>
    <w:p>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本次</w:t>
      </w:r>
      <w:r>
        <w:rPr>
          <w:rFonts w:hint="eastAsia" w:ascii="仿宋" w:hAnsi="仿宋" w:eastAsia="仿宋"/>
          <w:sz w:val="24"/>
          <w:lang w:val="en-US" w:eastAsia="zh-CN"/>
        </w:rPr>
        <w:t>院内遴选采购</w:t>
      </w:r>
      <w:r>
        <w:rPr>
          <w:rFonts w:hint="eastAsia" w:ascii="仿宋" w:hAnsi="仿宋" w:eastAsia="仿宋"/>
          <w:sz w:val="24"/>
        </w:rPr>
        <w:t>是为</w:t>
      </w:r>
      <w:r>
        <w:rPr>
          <w:rFonts w:hint="eastAsia" w:ascii="仿宋" w:hAnsi="仿宋" w:eastAsia="仿宋"/>
          <w:sz w:val="24"/>
          <w:lang w:val="en-US" w:eastAsia="zh-CN"/>
        </w:rPr>
        <w:t>北京清华长庚医院</w:t>
      </w:r>
      <w:r>
        <w:rPr>
          <w:rFonts w:hint="eastAsia" w:ascii="仿宋" w:hAnsi="仿宋" w:eastAsia="仿宋"/>
          <w:sz w:val="24"/>
        </w:rPr>
        <w:t>配置</w:t>
      </w:r>
      <w:r>
        <w:rPr>
          <w:rFonts w:hint="eastAsia" w:ascii="仿宋" w:hAnsi="仿宋" w:eastAsia="仿宋"/>
          <w:sz w:val="24"/>
          <w:lang w:val="en-US" w:eastAsia="zh-CN"/>
        </w:rPr>
        <w:t>更换</w:t>
      </w:r>
      <w:r>
        <w:rPr>
          <w:rFonts w:hint="eastAsia" w:ascii="仿宋" w:hAnsi="仿宋" w:eastAsia="仿宋"/>
          <w:sz w:val="24"/>
        </w:rPr>
        <w:t>灭火器，</w:t>
      </w:r>
      <w:r>
        <w:rPr>
          <w:rFonts w:hint="eastAsia" w:ascii="仿宋" w:hAnsi="仿宋" w:eastAsia="仿宋"/>
          <w:sz w:val="24"/>
          <w:lang w:val="en-US" w:eastAsia="zh-CN"/>
        </w:rPr>
        <w:t>参与</w:t>
      </w:r>
      <w:r>
        <w:rPr>
          <w:rFonts w:hint="eastAsia" w:ascii="仿宋" w:hAnsi="仿宋" w:eastAsia="仿宋"/>
          <w:sz w:val="24"/>
        </w:rPr>
        <w:t>人应根据文件所提出的设备技术规格和服务要求，综合考虑</w:t>
      </w:r>
      <w:r>
        <w:rPr>
          <w:rFonts w:hint="eastAsia" w:ascii="仿宋" w:hAnsi="仿宋" w:eastAsia="仿宋"/>
          <w:sz w:val="24"/>
          <w:lang w:val="en-US" w:eastAsia="zh-CN"/>
        </w:rPr>
        <w:t>灭火器</w:t>
      </w:r>
      <w:r>
        <w:rPr>
          <w:rFonts w:hint="eastAsia" w:ascii="仿宋" w:hAnsi="仿宋" w:eastAsia="仿宋"/>
          <w:sz w:val="24"/>
        </w:rPr>
        <w:t>的适用性，选择需要最佳性能价格比的设备前来</w:t>
      </w:r>
      <w:r>
        <w:rPr>
          <w:rFonts w:hint="eastAsia" w:ascii="仿宋" w:hAnsi="仿宋" w:eastAsia="仿宋"/>
          <w:sz w:val="24"/>
          <w:lang w:val="en-US" w:eastAsia="zh-CN"/>
        </w:rPr>
        <w:t>参与</w:t>
      </w:r>
      <w:r>
        <w:rPr>
          <w:rFonts w:hint="eastAsia" w:ascii="仿宋" w:hAnsi="仿宋" w:eastAsia="仿宋"/>
          <w:sz w:val="24"/>
        </w:rPr>
        <w:t>。</w:t>
      </w:r>
      <w:r>
        <w:rPr>
          <w:rFonts w:hint="eastAsia" w:ascii="仿宋" w:hAnsi="仿宋" w:eastAsia="仿宋"/>
          <w:sz w:val="24"/>
          <w:lang w:val="en-US" w:eastAsia="zh-CN"/>
        </w:rPr>
        <w:t>参与人</w:t>
      </w:r>
      <w:r>
        <w:rPr>
          <w:rFonts w:hint="eastAsia" w:ascii="仿宋" w:hAnsi="仿宋" w:eastAsia="仿宋"/>
          <w:sz w:val="24"/>
        </w:rPr>
        <w:t>应以技术先进的灭火器、优良的服务和优惠的价格，充分显示自己的竞争实力。</w:t>
      </w:r>
    </w:p>
    <w:p>
      <w:pPr>
        <w:pStyle w:val="88"/>
        <w:spacing w:before="156" w:beforeLines="50" w:line="360" w:lineRule="auto"/>
        <w:ind w:firstLine="0"/>
        <w:rPr>
          <w:rFonts w:ascii="仿宋" w:hAnsi="仿宋" w:eastAsia="仿宋"/>
          <w:b/>
          <w:szCs w:val="24"/>
          <w:highlight w:val="none"/>
        </w:rPr>
      </w:pPr>
      <w:r>
        <w:rPr>
          <w:rFonts w:hint="eastAsia" w:ascii="仿宋" w:hAnsi="仿宋" w:eastAsia="仿宋"/>
          <w:b/>
          <w:szCs w:val="24"/>
          <w:highlight w:val="none"/>
          <w:lang w:val="en-US" w:eastAsia="zh-CN"/>
        </w:rPr>
        <w:t>2</w:t>
      </w:r>
      <w:r>
        <w:rPr>
          <w:rFonts w:hint="eastAsia" w:ascii="仿宋" w:hAnsi="仿宋" w:eastAsia="仿宋"/>
          <w:b/>
          <w:szCs w:val="24"/>
          <w:highlight w:val="none"/>
        </w:rPr>
        <w:t>、</w:t>
      </w:r>
      <w:r>
        <w:rPr>
          <w:rFonts w:ascii="仿宋" w:hAnsi="仿宋" w:eastAsia="仿宋"/>
          <w:b/>
          <w:szCs w:val="24"/>
          <w:highlight w:val="none"/>
        </w:rPr>
        <w:t>采购标的需执行的国家相关标准、行业标准、地方标准或者其他标准、规范</w:t>
      </w:r>
    </w:p>
    <w:p>
      <w:pPr>
        <w:spacing w:line="360" w:lineRule="auto"/>
        <w:contextualSpacing/>
        <w:rPr>
          <w:rFonts w:ascii="仿宋" w:hAnsi="仿宋" w:eastAsia="仿宋"/>
          <w:bCs/>
          <w:sz w:val="24"/>
          <w:highlight w:val="none"/>
        </w:rPr>
      </w:pPr>
      <w:r>
        <w:rPr>
          <w:rFonts w:hint="eastAsia" w:ascii="仿宋" w:hAnsi="仿宋" w:eastAsia="仿宋"/>
          <w:bCs/>
          <w:sz w:val="24"/>
          <w:highlight w:val="none"/>
        </w:rPr>
        <w:t>★</w:t>
      </w:r>
      <w:r>
        <w:rPr>
          <w:rFonts w:hint="eastAsia" w:ascii="仿宋" w:hAnsi="仿宋" w:eastAsia="仿宋"/>
          <w:bCs/>
          <w:sz w:val="24"/>
          <w:highlight w:val="none"/>
          <w:lang w:val="en-US" w:eastAsia="zh-CN"/>
        </w:rPr>
        <w:t xml:space="preserve">1）  </w:t>
      </w:r>
      <w:r>
        <w:rPr>
          <w:rFonts w:hint="eastAsia" w:ascii="仿宋" w:hAnsi="仿宋" w:eastAsia="仿宋"/>
          <w:bCs/>
          <w:sz w:val="24"/>
          <w:highlight w:val="none"/>
        </w:rPr>
        <w:t>投标产品须取得中国强制性产品认证（3C认证）</w:t>
      </w:r>
    </w:p>
    <w:p>
      <w:pPr>
        <w:numPr>
          <w:ilvl w:val="0"/>
          <w:numId w:val="0"/>
        </w:numPr>
        <w:spacing w:line="360" w:lineRule="auto"/>
        <w:contextualSpacing/>
        <w:rPr>
          <w:rFonts w:hint="eastAsia" w:ascii="仿宋" w:hAnsi="仿宋" w:eastAsia="仿宋"/>
          <w:bCs/>
          <w:sz w:val="24"/>
          <w:highlight w:val="none"/>
        </w:rPr>
      </w:pPr>
      <w:r>
        <w:rPr>
          <w:rFonts w:hint="eastAsia" w:ascii="仿宋" w:hAnsi="仿宋" w:eastAsia="仿宋"/>
          <w:bCs/>
          <w:sz w:val="24"/>
          <w:highlight w:val="none"/>
        </w:rPr>
        <w:t>★</w:t>
      </w:r>
      <w:r>
        <w:rPr>
          <w:rFonts w:hint="eastAsia" w:ascii="仿宋" w:hAnsi="仿宋" w:eastAsia="仿宋"/>
          <w:bCs/>
          <w:sz w:val="24"/>
          <w:highlight w:val="none"/>
          <w:lang w:val="en-US" w:eastAsia="zh-CN"/>
        </w:rPr>
        <w:t xml:space="preserve">2）  </w:t>
      </w:r>
      <w:r>
        <w:rPr>
          <w:rFonts w:hint="eastAsia" w:ascii="仿宋" w:hAnsi="仿宋" w:eastAsia="仿宋"/>
          <w:bCs/>
          <w:sz w:val="24"/>
          <w:highlight w:val="none"/>
        </w:rPr>
        <w:t>符合《手提式灭火器》（GB 4351-2023）国家标准。</w:t>
      </w:r>
    </w:p>
    <w:p>
      <w:pPr>
        <w:numPr>
          <w:ilvl w:val="0"/>
          <w:numId w:val="0"/>
        </w:numPr>
        <w:spacing w:line="360" w:lineRule="auto"/>
        <w:contextualSpacing/>
        <w:rPr>
          <w:rFonts w:hint="eastAsia" w:ascii="仿宋" w:hAnsi="仿宋" w:eastAsia="仿宋"/>
          <w:bCs/>
          <w:sz w:val="24"/>
          <w:highlight w:val="none"/>
        </w:rPr>
      </w:pPr>
      <w:r>
        <w:rPr>
          <w:rFonts w:hint="eastAsia" w:ascii="仿宋" w:hAnsi="仿宋" w:eastAsia="仿宋"/>
          <w:bCs/>
          <w:sz w:val="24"/>
          <w:highlight w:val="none"/>
        </w:rPr>
        <w:t>★</w:t>
      </w:r>
      <w:r>
        <w:rPr>
          <w:rFonts w:hint="eastAsia" w:ascii="仿宋" w:hAnsi="仿宋" w:eastAsia="仿宋"/>
          <w:bCs/>
          <w:sz w:val="24"/>
          <w:highlight w:val="none"/>
          <w:lang w:val="en-US" w:eastAsia="zh-CN"/>
        </w:rPr>
        <w:t>3）  符合《推车式灭火器》</w:t>
      </w:r>
      <w:r>
        <w:rPr>
          <w:rFonts w:hint="eastAsia" w:ascii="仿宋" w:hAnsi="仿宋" w:eastAsia="仿宋"/>
          <w:bCs/>
          <w:sz w:val="24"/>
          <w:highlight w:val="none"/>
        </w:rPr>
        <w:t>（GB 8109-2005）国家标准。</w:t>
      </w:r>
    </w:p>
    <w:p>
      <w:pPr>
        <w:pStyle w:val="88"/>
        <w:spacing w:before="156" w:beforeLines="50" w:line="360" w:lineRule="auto"/>
        <w:ind w:firstLine="0"/>
        <w:rPr>
          <w:rFonts w:ascii="仿宋" w:hAnsi="仿宋" w:eastAsia="仿宋"/>
          <w:b/>
          <w:szCs w:val="24"/>
        </w:rPr>
      </w:pPr>
      <w:r>
        <w:rPr>
          <w:rFonts w:hint="eastAsia" w:ascii="仿宋" w:hAnsi="仿宋" w:eastAsia="仿宋"/>
          <w:b/>
          <w:szCs w:val="24"/>
          <w:lang w:val="en-US" w:eastAsia="zh-CN"/>
        </w:rPr>
        <w:t>3</w:t>
      </w:r>
      <w:r>
        <w:rPr>
          <w:rFonts w:hint="eastAsia" w:ascii="仿宋" w:hAnsi="仿宋" w:eastAsia="仿宋"/>
          <w:b/>
          <w:szCs w:val="24"/>
        </w:rPr>
        <w:t>、采购数量、采购项目交付或者实施的时间和地点</w:t>
      </w:r>
    </w:p>
    <w:p>
      <w:pPr>
        <w:pStyle w:val="88"/>
        <w:snapToGrid/>
        <w:spacing w:before="156" w:beforeLines="50" w:line="360" w:lineRule="auto"/>
        <w:ind w:left="-208" w:firstLine="482" w:firstLineChars="200"/>
        <w:rPr>
          <w:rFonts w:ascii="仿宋" w:hAnsi="仿宋" w:eastAsia="仿宋"/>
          <w:b/>
          <w:szCs w:val="24"/>
        </w:rPr>
      </w:pPr>
      <w:r>
        <w:rPr>
          <w:rFonts w:hint="eastAsia" w:ascii="仿宋" w:hAnsi="仿宋" w:eastAsia="仿宋"/>
          <w:b/>
          <w:szCs w:val="24"/>
          <w:lang w:val="en-US" w:eastAsia="zh-CN"/>
        </w:rPr>
        <w:t xml:space="preserve">1） </w:t>
      </w:r>
      <w:r>
        <w:rPr>
          <w:rFonts w:hint="eastAsia" w:ascii="仿宋" w:hAnsi="仿宋" w:eastAsia="仿宋"/>
          <w:b/>
          <w:szCs w:val="24"/>
        </w:rPr>
        <w:t>采购标的的数量</w:t>
      </w:r>
    </w:p>
    <w:tbl>
      <w:tblPr>
        <w:tblStyle w:val="65"/>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8"/>
        <w:gridCol w:w="2443"/>
        <w:gridCol w:w="894"/>
        <w:gridCol w:w="2201"/>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16" w:type="pct"/>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包号</w:t>
            </w:r>
          </w:p>
        </w:tc>
        <w:tc>
          <w:tcPr>
            <w:tcW w:w="495" w:type="pct"/>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品目号</w:t>
            </w:r>
          </w:p>
        </w:tc>
        <w:tc>
          <w:tcPr>
            <w:tcW w:w="1427" w:type="pct"/>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标的名称</w:t>
            </w:r>
          </w:p>
        </w:tc>
        <w:tc>
          <w:tcPr>
            <w:tcW w:w="522" w:type="pct"/>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数量</w:t>
            </w:r>
          </w:p>
        </w:tc>
        <w:tc>
          <w:tcPr>
            <w:tcW w:w="1286" w:type="pct"/>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是否接受进口产品</w:t>
            </w:r>
          </w:p>
        </w:tc>
        <w:tc>
          <w:tcPr>
            <w:tcW w:w="852" w:type="pct"/>
            <w:vAlign w:val="center"/>
          </w:tcPr>
          <w:p>
            <w:pPr>
              <w:widowControl/>
              <w:spacing w:line="360"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是否需要提供样品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16" w:type="pct"/>
            <w:vMerge w:val="restart"/>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495" w:type="pct"/>
            <w:shd w:val="clear" w:color="auto" w:fill="auto"/>
            <w:vAlign w:val="center"/>
          </w:tcPr>
          <w:p>
            <w:pPr>
              <w:jc w:val="center"/>
              <w:rPr>
                <w:rFonts w:ascii="仿宋" w:hAnsi="仿宋" w:eastAsia="仿宋"/>
                <w:sz w:val="24"/>
              </w:rPr>
            </w:pPr>
            <w:r>
              <w:rPr>
                <w:rFonts w:hint="eastAsia" w:ascii="仿宋" w:hAnsi="仿宋" w:eastAsia="仿宋"/>
                <w:sz w:val="24"/>
              </w:rPr>
              <w:t>1-1</w:t>
            </w:r>
          </w:p>
        </w:tc>
        <w:tc>
          <w:tcPr>
            <w:tcW w:w="1427" w:type="pct"/>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rPr>
              <w:t>干粉灭火器</w:t>
            </w:r>
          </w:p>
        </w:tc>
        <w:tc>
          <w:tcPr>
            <w:tcW w:w="522" w:type="pct"/>
            <w:vAlign w:val="center"/>
          </w:tcPr>
          <w:p>
            <w:pPr>
              <w:widowControl/>
              <w:jc w:val="center"/>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186</w:t>
            </w:r>
            <w:r>
              <w:rPr>
                <w:rFonts w:hint="eastAsia" w:ascii="仿宋" w:hAnsi="仿宋" w:eastAsia="仿宋"/>
                <w:sz w:val="24"/>
              </w:rPr>
              <w:t>具</w:t>
            </w:r>
          </w:p>
        </w:tc>
        <w:tc>
          <w:tcPr>
            <w:tcW w:w="1286" w:type="pct"/>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否</w:t>
            </w:r>
          </w:p>
        </w:tc>
        <w:tc>
          <w:tcPr>
            <w:tcW w:w="852" w:type="pct"/>
            <w:vAlign w:val="center"/>
          </w:tcPr>
          <w:p>
            <w:pPr>
              <w:widowControl/>
              <w:spacing w:line="360"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16" w:type="pct"/>
            <w:vMerge w:val="continue"/>
            <w:shd w:val="clear" w:color="auto" w:fill="auto"/>
            <w:vAlign w:val="center"/>
          </w:tcPr>
          <w:p>
            <w:pPr>
              <w:jc w:val="center"/>
              <w:rPr>
                <w:rFonts w:ascii="仿宋" w:hAnsi="仿宋" w:eastAsia="仿宋"/>
                <w:sz w:val="24"/>
              </w:rPr>
            </w:pPr>
          </w:p>
        </w:tc>
        <w:tc>
          <w:tcPr>
            <w:tcW w:w="495" w:type="pct"/>
            <w:shd w:val="clear" w:color="auto" w:fill="auto"/>
            <w:vAlign w:val="center"/>
          </w:tcPr>
          <w:p>
            <w:pPr>
              <w:jc w:val="center"/>
              <w:rPr>
                <w:rFonts w:ascii="仿宋" w:hAnsi="仿宋" w:eastAsia="仿宋"/>
                <w:sz w:val="24"/>
              </w:rPr>
            </w:pPr>
            <w:r>
              <w:rPr>
                <w:rFonts w:hint="eastAsia" w:ascii="仿宋" w:hAnsi="仿宋" w:eastAsia="仿宋"/>
                <w:sz w:val="24"/>
              </w:rPr>
              <w:t>1-2</w:t>
            </w:r>
          </w:p>
        </w:tc>
        <w:tc>
          <w:tcPr>
            <w:tcW w:w="1427" w:type="pct"/>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lang w:val="en-US" w:eastAsia="zh-CN"/>
              </w:rPr>
              <w:t>推车式干粉</w:t>
            </w:r>
            <w:r>
              <w:rPr>
                <w:rFonts w:hint="eastAsia" w:ascii="仿宋" w:hAnsi="仿宋" w:eastAsia="仿宋" w:cs="宋体"/>
                <w:kern w:val="0"/>
                <w:sz w:val="24"/>
              </w:rPr>
              <w:t>灭火器</w:t>
            </w:r>
          </w:p>
        </w:tc>
        <w:tc>
          <w:tcPr>
            <w:tcW w:w="522" w:type="pct"/>
            <w:vAlign w:val="center"/>
          </w:tcPr>
          <w:p>
            <w:pPr>
              <w:widowControl/>
              <w:jc w:val="center"/>
              <w:rPr>
                <w:rFonts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具</w:t>
            </w:r>
          </w:p>
        </w:tc>
        <w:tc>
          <w:tcPr>
            <w:tcW w:w="1286" w:type="pct"/>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否</w:t>
            </w:r>
          </w:p>
        </w:tc>
        <w:tc>
          <w:tcPr>
            <w:tcW w:w="852" w:type="pct"/>
            <w:vAlign w:val="center"/>
          </w:tcPr>
          <w:p>
            <w:pPr>
              <w:widowControl/>
              <w:spacing w:line="360"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16" w:type="pct"/>
            <w:vMerge w:val="continue"/>
            <w:shd w:val="clear" w:color="auto" w:fill="auto"/>
            <w:vAlign w:val="center"/>
          </w:tcPr>
          <w:p>
            <w:pPr>
              <w:jc w:val="center"/>
              <w:rPr>
                <w:rFonts w:ascii="仿宋" w:hAnsi="仿宋" w:eastAsia="仿宋"/>
                <w:sz w:val="24"/>
              </w:rPr>
            </w:pPr>
          </w:p>
        </w:tc>
        <w:tc>
          <w:tcPr>
            <w:tcW w:w="495" w:type="pct"/>
            <w:shd w:val="clear" w:color="auto" w:fill="auto"/>
            <w:vAlign w:val="center"/>
          </w:tcPr>
          <w:p>
            <w:pPr>
              <w:jc w:val="center"/>
              <w:rPr>
                <w:rFonts w:ascii="仿宋" w:hAnsi="仿宋" w:eastAsia="仿宋"/>
                <w:sz w:val="24"/>
              </w:rPr>
            </w:pPr>
            <w:r>
              <w:rPr>
                <w:rFonts w:hint="eastAsia" w:ascii="仿宋" w:hAnsi="仿宋" w:eastAsia="仿宋"/>
                <w:sz w:val="24"/>
              </w:rPr>
              <w:t>1-3</w:t>
            </w:r>
          </w:p>
        </w:tc>
        <w:tc>
          <w:tcPr>
            <w:tcW w:w="1427" w:type="pct"/>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lang w:val="en-US" w:eastAsia="zh-CN"/>
              </w:rPr>
              <w:t>推车式</w:t>
            </w:r>
            <w:r>
              <w:rPr>
                <w:rFonts w:hint="eastAsia" w:ascii="仿宋" w:hAnsi="仿宋" w:eastAsia="仿宋" w:cs="宋体"/>
                <w:kern w:val="0"/>
                <w:sz w:val="24"/>
              </w:rPr>
              <w:t>二氧化碳灭火器</w:t>
            </w:r>
          </w:p>
        </w:tc>
        <w:tc>
          <w:tcPr>
            <w:tcW w:w="522" w:type="pct"/>
            <w:vAlign w:val="center"/>
          </w:tcPr>
          <w:p>
            <w:pPr>
              <w:widowControl/>
              <w:jc w:val="center"/>
              <w:rPr>
                <w:rFonts w:ascii="仿宋" w:hAnsi="仿宋" w:eastAsia="仿宋"/>
                <w:sz w:val="24"/>
              </w:rPr>
            </w:pPr>
            <w:r>
              <w:rPr>
                <w:rFonts w:hint="eastAsia" w:ascii="仿宋" w:hAnsi="仿宋" w:eastAsia="仿宋"/>
                <w:sz w:val="24"/>
                <w:lang w:val="en-US" w:eastAsia="zh-CN"/>
              </w:rPr>
              <w:t>14</w:t>
            </w:r>
            <w:r>
              <w:rPr>
                <w:rFonts w:hint="eastAsia" w:ascii="仿宋" w:hAnsi="仿宋" w:eastAsia="仿宋"/>
                <w:sz w:val="24"/>
              </w:rPr>
              <w:t>具</w:t>
            </w:r>
          </w:p>
        </w:tc>
        <w:tc>
          <w:tcPr>
            <w:tcW w:w="1286" w:type="pct"/>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否</w:t>
            </w:r>
          </w:p>
        </w:tc>
        <w:tc>
          <w:tcPr>
            <w:tcW w:w="852" w:type="pct"/>
            <w:vAlign w:val="center"/>
          </w:tcPr>
          <w:p>
            <w:pPr>
              <w:widowControl/>
              <w:spacing w:line="360"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是</w:t>
            </w:r>
          </w:p>
        </w:tc>
      </w:tr>
    </w:tbl>
    <w:p>
      <w:pPr>
        <w:spacing w:before="156" w:beforeLines="50" w:line="360" w:lineRule="auto"/>
        <w:ind w:firstLine="241" w:firstLineChars="100"/>
        <w:rPr>
          <w:rFonts w:ascii="仿宋" w:hAnsi="仿宋" w:eastAsia="仿宋" w:cs="宋体"/>
          <w:b/>
          <w:sz w:val="24"/>
        </w:rPr>
      </w:pPr>
      <w:r>
        <w:rPr>
          <w:rFonts w:hint="eastAsia" w:ascii="仿宋" w:hAnsi="仿宋" w:eastAsia="仿宋" w:cs="宋体"/>
          <w:b/>
          <w:sz w:val="24"/>
          <w:lang w:val="en-US" w:eastAsia="zh-CN"/>
        </w:rPr>
        <w:t xml:space="preserve">2） </w:t>
      </w:r>
      <w:r>
        <w:rPr>
          <w:rFonts w:hint="eastAsia" w:ascii="仿宋" w:hAnsi="仿宋" w:eastAsia="仿宋" w:cs="宋体"/>
          <w:b/>
          <w:sz w:val="24"/>
        </w:rPr>
        <w:t>采购项目交付或者实施的时间和地点</w:t>
      </w:r>
    </w:p>
    <w:p>
      <w:pPr>
        <w:spacing w:before="156" w:beforeLines="50" w:line="360" w:lineRule="auto"/>
        <w:ind w:firstLine="240" w:firstLineChars="100"/>
        <w:rPr>
          <w:rFonts w:ascii="仿宋" w:hAnsi="仿宋" w:eastAsia="仿宋" w:cs="宋体"/>
          <w:sz w:val="24"/>
        </w:rPr>
      </w:pPr>
      <w:r>
        <w:rPr>
          <w:rFonts w:hint="eastAsia" w:ascii="仿宋" w:hAnsi="仿宋" w:eastAsia="仿宋" w:cs="宋体"/>
          <w:sz w:val="24"/>
          <w:lang w:val="en-US" w:eastAsia="zh-CN"/>
        </w:rPr>
        <w:t xml:space="preserve">① </w:t>
      </w:r>
      <w:r>
        <w:rPr>
          <w:rFonts w:hint="eastAsia" w:ascii="仿宋" w:hAnsi="仿宋" w:eastAsia="仿宋" w:cs="宋体"/>
          <w:sz w:val="24"/>
        </w:rPr>
        <w:t>采购项目交付的时间：签订合同后应于</w:t>
      </w:r>
      <w:r>
        <w:rPr>
          <w:rFonts w:hint="eastAsia" w:ascii="仿宋" w:hAnsi="仿宋" w:eastAsia="仿宋" w:cs="宋体"/>
          <w:sz w:val="24"/>
          <w:lang w:val="en-US" w:eastAsia="zh-CN"/>
        </w:rPr>
        <w:t>15个自然日</w:t>
      </w:r>
      <w:r>
        <w:rPr>
          <w:rFonts w:hint="eastAsia" w:ascii="仿宋" w:hAnsi="仿宋" w:eastAsia="仿宋" w:cs="宋体"/>
          <w:sz w:val="24"/>
        </w:rPr>
        <w:t>内完成</w:t>
      </w:r>
      <w:r>
        <w:rPr>
          <w:rFonts w:hint="eastAsia" w:ascii="仿宋" w:hAnsi="仿宋" w:eastAsia="仿宋" w:cs="宋体"/>
          <w:sz w:val="24"/>
          <w:lang w:val="en-US" w:eastAsia="zh-CN"/>
        </w:rPr>
        <w:t>交付、回收、报废</w:t>
      </w:r>
      <w:r>
        <w:rPr>
          <w:rFonts w:hint="eastAsia" w:ascii="仿宋" w:hAnsi="仿宋" w:eastAsia="仿宋" w:cs="宋体"/>
          <w:sz w:val="24"/>
        </w:rPr>
        <w:t>及布置工作。</w:t>
      </w:r>
    </w:p>
    <w:p>
      <w:pPr>
        <w:spacing w:before="156" w:beforeLines="50" w:line="360" w:lineRule="auto"/>
        <w:ind w:firstLine="240" w:firstLineChars="100"/>
        <w:rPr>
          <w:rFonts w:ascii="仿宋" w:hAnsi="仿宋" w:eastAsia="仿宋"/>
          <w:sz w:val="24"/>
          <w:u w:val="single"/>
        </w:rPr>
      </w:pPr>
      <w:r>
        <w:rPr>
          <w:rFonts w:hint="eastAsia" w:ascii="仿宋" w:hAnsi="仿宋" w:eastAsia="仿宋" w:cs="宋体"/>
          <w:sz w:val="24"/>
          <w:lang w:val="en-US" w:eastAsia="zh-CN"/>
        </w:rPr>
        <w:t xml:space="preserve">② </w:t>
      </w:r>
      <w:r>
        <w:rPr>
          <w:rFonts w:hint="eastAsia" w:ascii="仿宋" w:hAnsi="仿宋" w:eastAsia="仿宋" w:cs="宋体"/>
          <w:sz w:val="24"/>
        </w:rPr>
        <w:t>采购项目（标的）交付的地点：</w:t>
      </w:r>
      <w:r>
        <w:rPr>
          <w:rFonts w:hint="eastAsia" w:ascii="仿宋" w:hAnsi="仿宋" w:eastAsia="仿宋" w:cs="宋体"/>
          <w:sz w:val="24"/>
          <w:lang w:val="en-US" w:eastAsia="zh-CN"/>
        </w:rPr>
        <w:t>北京清华长庚医院</w:t>
      </w:r>
      <w:r>
        <w:rPr>
          <w:rFonts w:hint="eastAsia" w:ascii="仿宋" w:hAnsi="仿宋" w:eastAsia="仿宋" w:cs="宋体"/>
          <w:sz w:val="24"/>
        </w:rPr>
        <w:t>指定地点。</w:t>
      </w:r>
    </w:p>
    <w:p>
      <w:pPr>
        <w:pStyle w:val="88"/>
        <w:snapToGrid/>
        <w:spacing w:before="0" w:line="360" w:lineRule="auto"/>
        <w:ind w:firstLine="0"/>
        <w:contextualSpacing/>
        <w:rPr>
          <w:rFonts w:ascii="仿宋" w:hAnsi="仿宋" w:eastAsia="仿宋"/>
          <w:b/>
          <w:szCs w:val="24"/>
        </w:rPr>
      </w:pPr>
      <w:r>
        <w:rPr>
          <w:rFonts w:hint="eastAsia" w:ascii="仿宋" w:hAnsi="仿宋" w:eastAsia="仿宋"/>
          <w:b/>
          <w:sz w:val="24"/>
          <w:lang w:val="en-US" w:eastAsia="zh-CN"/>
        </w:rPr>
        <w:t>4</w:t>
      </w:r>
      <w:r>
        <w:rPr>
          <w:rFonts w:hint="eastAsia" w:ascii="仿宋" w:hAnsi="仿宋" w:eastAsia="仿宋"/>
          <w:b/>
          <w:szCs w:val="24"/>
        </w:rPr>
        <w:t>、采购标的物验收标准</w:t>
      </w:r>
    </w:p>
    <w:p>
      <w:pPr>
        <w:tabs>
          <w:tab w:val="left" w:pos="900"/>
        </w:tabs>
        <w:spacing w:line="360" w:lineRule="auto"/>
        <w:contextualSpacing/>
        <w:rPr>
          <w:rFonts w:ascii="仿宋" w:hAnsi="仿宋" w:eastAsia="仿宋"/>
          <w:sz w:val="24"/>
        </w:rPr>
      </w:pPr>
      <w:r>
        <w:rPr>
          <w:rFonts w:hint="eastAsia" w:ascii="仿宋" w:hAnsi="仿宋" w:eastAsia="仿宋"/>
          <w:sz w:val="24"/>
        </w:rPr>
        <w:t>1.</w:t>
      </w:r>
      <w:r>
        <w:rPr>
          <w:rFonts w:hint="eastAsia" w:ascii="仿宋" w:hAnsi="仿宋" w:eastAsia="仿宋"/>
          <w:sz w:val="24"/>
          <w:lang w:eastAsia="zh-CN"/>
        </w:rPr>
        <w:t>参与遴选公司</w:t>
      </w:r>
      <w:r>
        <w:rPr>
          <w:rFonts w:hint="eastAsia" w:ascii="仿宋" w:hAnsi="仿宋" w:eastAsia="仿宋"/>
          <w:sz w:val="24"/>
        </w:rPr>
        <w:t>应保证在发货前对货物的质量、规格、性能、数量和重量等进行准确而全面的检验，并出具一份证明货物符合合同规定的证书。</w:t>
      </w:r>
    </w:p>
    <w:p>
      <w:pPr>
        <w:tabs>
          <w:tab w:val="left" w:pos="900"/>
        </w:tabs>
        <w:spacing w:line="360" w:lineRule="auto"/>
        <w:contextualSpacing/>
        <w:rPr>
          <w:rFonts w:ascii="仿宋" w:hAnsi="仿宋" w:eastAsia="仿宋"/>
          <w:sz w:val="24"/>
        </w:rPr>
      </w:pPr>
      <w:r>
        <w:rPr>
          <w:rFonts w:hint="eastAsia" w:ascii="仿宋" w:hAnsi="仿宋" w:eastAsia="仿宋"/>
          <w:sz w:val="24"/>
        </w:rPr>
        <w:t>2.货物运抵采购项目（标的）交付的地点后，由采购人组织验收，对货物的数量、外观、包装、质量、安全、功能及性能等进行验收，项目验收依据为采购合同、招标文件和投标文件。</w:t>
      </w:r>
      <w:r>
        <w:rPr>
          <w:rFonts w:hint="eastAsia" w:ascii="仿宋" w:hAnsi="仿宋" w:eastAsia="仿宋"/>
          <w:sz w:val="24"/>
          <w:lang w:val="en-US" w:eastAsia="zh-CN"/>
        </w:rPr>
        <w:t>由需求部门验收合格后依据合同要求给予付款。</w:t>
      </w:r>
    </w:p>
    <w:p>
      <w:pPr>
        <w:tabs>
          <w:tab w:val="left" w:pos="900"/>
        </w:tabs>
        <w:spacing w:before="156" w:beforeLines="50" w:line="360" w:lineRule="auto"/>
        <w:rPr>
          <w:rFonts w:ascii="仿宋" w:hAnsi="仿宋" w:eastAsia="仿宋"/>
          <w:b/>
          <w:sz w:val="24"/>
        </w:rPr>
      </w:pPr>
      <w:r>
        <w:rPr>
          <w:rFonts w:hint="eastAsia" w:ascii="仿宋" w:hAnsi="仿宋" w:eastAsia="仿宋"/>
          <w:b/>
          <w:sz w:val="24"/>
          <w:lang w:val="en-US" w:eastAsia="zh-CN"/>
        </w:rPr>
        <w:t>5</w:t>
      </w:r>
      <w:r>
        <w:rPr>
          <w:rFonts w:hint="eastAsia" w:ascii="仿宋" w:hAnsi="仿宋" w:eastAsia="仿宋"/>
          <w:b/>
          <w:sz w:val="24"/>
        </w:rPr>
        <w:t>、采购标的需满足的质量、安全、技术规格、物理特性等要求：</w:t>
      </w:r>
    </w:p>
    <w:p>
      <w:pPr>
        <w:tabs>
          <w:tab w:val="left" w:pos="900"/>
        </w:tabs>
        <w:spacing w:before="156" w:beforeLines="50" w:line="360" w:lineRule="auto"/>
        <w:jc w:val="center"/>
        <w:rPr>
          <w:rFonts w:ascii="仿宋" w:hAnsi="仿宋" w:eastAsia="仿宋"/>
          <w:b/>
          <w:sz w:val="24"/>
        </w:rPr>
      </w:pPr>
      <w:r>
        <w:rPr>
          <w:rFonts w:ascii="仿宋" w:hAnsi="仿宋" w:eastAsia="仿宋"/>
          <w:b/>
          <w:sz w:val="24"/>
        </w:rPr>
        <w:t>第</w:t>
      </w:r>
      <w:r>
        <w:rPr>
          <w:rFonts w:hint="eastAsia" w:ascii="仿宋" w:hAnsi="仿宋" w:eastAsia="仿宋"/>
          <w:b/>
          <w:sz w:val="24"/>
        </w:rPr>
        <w:t>1</w:t>
      </w:r>
      <w:r>
        <w:rPr>
          <w:rFonts w:ascii="仿宋" w:hAnsi="仿宋" w:eastAsia="仿宋"/>
          <w:b/>
          <w:sz w:val="24"/>
        </w:rPr>
        <w:t>包</w:t>
      </w:r>
      <w:r>
        <w:rPr>
          <w:rFonts w:hint="eastAsia" w:ascii="仿宋" w:hAnsi="仿宋" w:eastAsia="仿宋"/>
          <w:b/>
          <w:sz w:val="24"/>
        </w:rPr>
        <w:t xml:space="preserve"> 干粉灭火器、推车式二氧化碳灭火器等</w:t>
      </w:r>
    </w:p>
    <w:p>
      <w:pPr>
        <w:spacing w:line="360" w:lineRule="auto"/>
        <w:rPr>
          <w:rFonts w:ascii="仿宋" w:hAnsi="仿宋" w:eastAsia="仿宋"/>
          <w:b/>
          <w:sz w:val="24"/>
        </w:rPr>
      </w:pPr>
      <w:r>
        <w:rPr>
          <w:rFonts w:hint="eastAsia" w:ascii="仿宋" w:hAnsi="仿宋" w:eastAsia="仿宋"/>
          <w:b/>
          <w:sz w:val="24"/>
          <w:lang w:val="en-US" w:eastAsia="zh-CN"/>
        </w:rPr>
        <w:t>1)</w:t>
      </w:r>
      <w:r>
        <w:rPr>
          <w:rFonts w:ascii="仿宋" w:hAnsi="仿宋" w:eastAsia="仿宋"/>
          <w:b/>
          <w:sz w:val="24"/>
        </w:rPr>
        <w:t>、采购需求</w:t>
      </w:r>
    </w:p>
    <w:p>
      <w:pPr>
        <w:spacing w:line="360" w:lineRule="auto"/>
        <w:rPr>
          <w:rFonts w:ascii="仿宋" w:hAnsi="仿宋" w:eastAsia="仿宋"/>
          <w:sz w:val="24"/>
        </w:rPr>
      </w:pPr>
      <w:r>
        <w:rPr>
          <w:rFonts w:hint="eastAsia" w:ascii="仿宋" w:hAnsi="仿宋" w:eastAsia="仿宋"/>
          <w:sz w:val="24"/>
          <w:lang w:val="en-US" w:eastAsia="zh-CN"/>
        </w:rPr>
        <w:t xml:space="preserve">① </w:t>
      </w:r>
      <w:r>
        <w:rPr>
          <w:rFonts w:hint="eastAsia" w:ascii="仿宋" w:hAnsi="仿宋" w:eastAsia="仿宋"/>
          <w:sz w:val="24"/>
        </w:rPr>
        <w:t>干粉灭火器2</w:t>
      </w:r>
      <w:r>
        <w:rPr>
          <w:rFonts w:hint="eastAsia" w:ascii="仿宋" w:hAnsi="仿宋" w:eastAsia="仿宋"/>
          <w:sz w:val="24"/>
          <w:lang w:val="en-US" w:eastAsia="zh-CN"/>
        </w:rPr>
        <w:t>186</w:t>
      </w:r>
      <w:r>
        <w:rPr>
          <w:rFonts w:hint="eastAsia" w:ascii="仿宋" w:hAnsi="仿宋" w:eastAsia="仿宋"/>
          <w:sz w:val="24"/>
        </w:rPr>
        <w:t>具，规格为5kg；</w:t>
      </w:r>
    </w:p>
    <w:p>
      <w:pPr>
        <w:spacing w:line="360" w:lineRule="auto"/>
        <w:rPr>
          <w:rFonts w:ascii="仿宋" w:hAnsi="仿宋" w:eastAsia="仿宋"/>
          <w:sz w:val="24"/>
        </w:rPr>
      </w:pPr>
      <w:r>
        <w:rPr>
          <w:rFonts w:hint="eastAsia" w:ascii="仿宋" w:hAnsi="仿宋" w:eastAsia="仿宋"/>
          <w:sz w:val="24"/>
          <w:lang w:val="en-US" w:eastAsia="zh-CN"/>
        </w:rPr>
        <w:t xml:space="preserve">② </w:t>
      </w:r>
      <w:r>
        <w:rPr>
          <w:rFonts w:hint="eastAsia" w:ascii="仿宋" w:hAnsi="仿宋" w:eastAsia="仿宋"/>
          <w:sz w:val="24"/>
        </w:rPr>
        <w:t>推车式干粉灭火器</w:t>
      </w:r>
      <w:r>
        <w:rPr>
          <w:rFonts w:hint="eastAsia" w:ascii="仿宋" w:hAnsi="仿宋" w:eastAsia="仿宋"/>
          <w:sz w:val="24"/>
          <w:lang w:val="en-US" w:eastAsia="zh-CN"/>
        </w:rPr>
        <w:t>8</w:t>
      </w:r>
      <w:r>
        <w:rPr>
          <w:rFonts w:hint="eastAsia" w:ascii="仿宋" w:hAnsi="仿宋" w:eastAsia="仿宋"/>
          <w:sz w:val="24"/>
        </w:rPr>
        <w:t>具，规格为</w:t>
      </w:r>
      <w:r>
        <w:rPr>
          <w:rFonts w:hint="eastAsia" w:ascii="仿宋" w:hAnsi="仿宋" w:eastAsia="仿宋"/>
          <w:sz w:val="24"/>
          <w:lang w:val="en-US" w:eastAsia="zh-CN"/>
        </w:rPr>
        <w:t>50kg</w:t>
      </w:r>
      <w:r>
        <w:rPr>
          <w:rFonts w:hint="eastAsia" w:ascii="仿宋" w:hAnsi="仿宋" w:eastAsia="仿宋"/>
          <w:sz w:val="24"/>
        </w:rPr>
        <w:t>；</w:t>
      </w:r>
    </w:p>
    <w:p>
      <w:pPr>
        <w:spacing w:line="360" w:lineRule="auto"/>
        <w:rPr>
          <w:rFonts w:ascii="仿宋" w:hAnsi="仿宋" w:eastAsia="仿宋"/>
          <w:sz w:val="24"/>
        </w:rPr>
      </w:pPr>
      <w:r>
        <w:rPr>
          <w:rFonts w:hint="eastAsia" w:ascii="仿宋" w:hAnsi="仿宋" w:eastAsia="仿宋"/>
          <w:sz w:val="24"/>
          <w:lang w:val="en-US" w:eastAsia="zh-CN"/>
        </w:rPr>
        <w:t xml:space="preserve">③ </w:t>
      </w:r>
      <w:r>
        <w:rPr>
          <w:rFonts w:hint="eastAsia" w:ascii="仿宋" w:hAnsi="仿宋" w:eastAsia="仿宋"/>
          <w:sz w:val="24"/>
        </w:rPr>
        <w:t>推车式二氧化碳灭火器</w:t>
      </w:r>
      <w:r>
        <w:rPr>
          <w:rFonts w:hint="eastAsia" w:ascii="仿宋" w:hAnsi="仿宋" w:eastAsia="仿宋"/>
          <w:sz w:val="24"/>
          <w:lang w:val="en-US" w:eastAsia="zh-CN"/>
        </w:rPr>
        <w:t>14</w:t>
      </w:r>
      <w:r>
        <w:rPr>
          <w:rFonts w:hint="eastAsia" w:ascii="仿宋" w:hAnsi="仿宋" w:eastAsia="仿宋"/>
          <w:sz w:val="24"/>
        </w:rPr>
        <w:t>具，规格为</w:t>
      </w:r>
      <w:r>
        <w:rPr>
          <w:rFonts w:hint="eastAsia" w:ascii="仿宋" w:hAnsi="仿宋" w:eastAsia="仿宋"/>
          <w:sz w:val="24"/>
          <w:lang w:val="en-US" w:eastAsia="zh-CN"/>
        </w:rPr>
        <w:t>30</w:t>
      </w:r>
      <w:r>
        <w:rPr>
          <w:rFonts w:hint="eastAsia" w:ascii="仿宋" w:hAnsi="仿宋" w:eastAsia="仿宋"/>
          <w:sz w:val="24"/>
        </w:rPr>
        <w:t>kg（MT/</w:t>
      </w:r>
      <w:r>
        <w:rPr>
          <w:rFonts w:hint="eastAsia" w:ascii="仿宋" w:hAnsi="仿宋" w:eastAsia="仿宋"/>
          <w:sz w:val="24"/>
          <w:lang w:val="en-US" w:eastAsia="zh-CN"/>
        </w:rPr>
        <w:t>30</w:t>
      </w:r>
      <w:r>
        <w:rPr>
          <w:rFonts w:hint="eastAsia" w:ascii="仿宋" w:hAnsi="仿宋" w:eastAsia="仿宋"/>
          <w:sz w:val="24"/>
        </w:rPr>
        <w:t>）。</w:t>
      </w:r>
    </w:p>
    <w:p>
      <w:pPr>
        <w:spacing w:line="360" w:lineRule="auto"/>
        <w:contextualSpacing/>
        <w:rPr>
          <w:rFonts w:ascii="仿宋" w:hAnsi="仿宋" w:eastAsia="仿宋"/>
          <w:b/>
          <w:sz w:val="24"/>
        </w:rPr>
      </w:pPr>
      <w:r>
        <w:rPr>
          <w:rFonts w:hint="eastAsia" w:ascii="仿宋" w:hAnsi="仿宋" w:eastAsia="仿宋"/>
          <w:b/>
          <w:sz w:val="24"/>
          <w:lang w:val="en-US" w:eastAsia="zh-CN"/>
        </w:rPr>
        <w:t>2）</w:t>
      </w:r>
      <w:r>
        <w:rPr>
          <w:rFonts w:hint="eastAsia" w:ascii="仿宋" w:hAnsi="仿宋" w:eastAsia="仿宋"/>
          <w:b/>
          <w:sz w:val="24"/>
        </w:rPr>
        <w:t>、技术参数</w:t>
      </w:r>
    </w:p>
    <w:p>
      <w:pPr>
        <w:tabs>
          <w:tab w:val="left" w:pos="1386"/>
        </w:tabs>
        <w:spacing w:line="360" w:lineRule="auto"/>
        <w:contextualSpacing/>
        <w:rPr>
          <w:rFonts w:ascii="仿宋" w:hAnsi="仿宋" w:eastAsia="仿宋"/>
          <w:b/>
          <w:sz w:val="24"/>
        </w:rPr>
      </w:pPr>
      <w:r>
        <w:rPr>
          <w:rFonts w:hint="eastAsia" w:ascii="仿宋" w:hAnsi="仿宋" w:eastAsia="仿宋"/>
          <w:b/>
          <w:sz w:val="24"/>
          <w:lang w:val="en-US" w:eastAsia="zh-CN"/>
        </w:rPr>
        <w:t xml:space="preserve">① </w:t>
      </w:r>
      <w:r>
        <w:rPr>
          <w:rFonts w:ascii="仿宋" w:hAnsi="仿宋" w:eastAsia="仿宋"/>
          <w:b/>
          <w:sz w:val="24"/>
        </w:rPr>
        <w:t>5kg</w:t>
      </w:r>
      <w:r>
        <w:rPr>
          <w:rFonts w:hint="eastAsia" w:ascii="仿宋" w:hAnsi="仿宋" w:eastAsia="仿宋"/>
          <w:b/>
          <w:sz w:val="24"/>
        </w:rPr>
        <w:t>（MFZ/ABC5）</w:t>
      </w:r>
      <w:r>
        <w:rPr>
          <w:rFonts w:ascii="仿宋" w:hAnsi="仿宋" w:eastAsia="仿宋"/>
          <w:b/>
          <w:sz w:val="24"/>
        </w:rPr>
        <w:t>干粉</w:t>
      </w:r>
      <w:r>
        <w:rPr>
          <w:rFonts w:hint="eastAsia" w:ascii="仿宋" w:hAnsi="仿宋" w:eastAsia="仿宋"/>
          <w:b/>
          <w:sz w:val="24"/>
        </w:rPr>
        <w:t>灭火器</w:t>
      </w:r>
    </w:p>
    <w:p>
      <w:pPr>
        <w:spacing w:line="360" w:lineRule="auto"/>
        <w:contextualSpacing/>
        <w:rPr>
          <w:rFonts w:hint="default" w:ascii="仿宋" w:hAnsi="仿宋" w:eastAsia="仿宋"/>
          <w:sz w:val="24"/>
          <w:lang w:val="en-US" w:eastAsia="zh-CN"/>
        </w:rPr>
      </w:pPr>
      <w:r>
        <w:rPr>
          <w:rFonts w:hint="eastAsia" w:ascii="仿宋" w:hAnsi="仿宋" w:eastAsia="仿宋"/>
          <w:sz w:val="24"/>
          <w:lang w:val="en-US" w:eastAsia="zh-CN"/>
        </w:rPr>
        <w:t>I</w:t>
      </w: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灭火剂填充采用新国标90粉、充装重量5</w:t>
      </w:r>
      <w:r>
        <w:rPr>
          <w:rFonts w:hint="eastAsia" w:ascii="仿宋" w:hAnsi="仿宋" w:eastAsia="仿宋"/>
          <w:sz w:val="24"/>
          <w:lang w:val="en-US" w:eastAsia="zh-CN"/>
        </w:rPr>
        <w:t>kg</w:t>
      </w:r>
      <w:r>
        <w:rPr>
          <w:rFonts w:hint="eastAsia" w:ascii="仿宋" w:hAnsi="仿宋" w:eastAsia="仿宋"/>
          <w:sz w:val="24"/>
        </w:rPr>
        <w:t>±0.1kg；</w:t>
      </w:r>
      <w:r>
        <w:rPr>
          <w:rFonts w:hint="eastAsia" w:ascii="仿宋" w:hAnsi="仿宋" w:eastAsia="仿宋"/>
          <w:sz w:val="24"/>
          <w:lang w:eastAsia="zh-CN"/>
        </w:rPr>
        <w:t>（</w:t>
      </w:r>
      <w:r>
        <w:rPr>
          <w:rFonts w:hint="eastAsia" w:ascii="仿宋" w:hAnsi="仿宋" w:eastAsia="仿宋"/>
          <w:sz w:val="24"/>
          <w:lang w:val="en-US" w:eastAsia="zh-CN"/>
        </w:rPr>
        <w:t>检测报告提供）</w:t>
      </w:r>
    </w:p>
    <w:p>
      <w:pPr>
        <w:spacing w:line="360" w:lineRule="auto"/>
        <w:contextualSpacing/>
        <w:rPr>
          <w:rFonts w:hint="eastAsia" w:ascii="仿宋" w:hAnsi="仿宋" w:eastAsia="仿宋"/>
          <w:sz w:val="24"/>
        </w:rPr>
      </w:pPr>
      <w:r>
        <w:rPr>
          <w:rFonts w:hint="eastAsia" w:ascii="仿宋" w:hAnsi="仿宋" w:eastAsia="仿宋"/>
          <w:sz w:val="24"/>
          <w:lang w:val="en-US" w:eastAsia="zh-CN"/>
        </w:rPr>
        <w:t>II</w:t>
      </w: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符合消防3C认证，检验合格证书/报告，带防伪标识一罐一码，带有可视夜光圈/标识；</w:t>
      </w:r>
      <w:r>
        <w:rPr>
          <w:rFonts w:hint="eastAsia" w:ascii="仿宋" w:hAnsi="仿宋" w:eastAsia="仿宋"/>
          <w:sz w:val="24"/>
          <w:lang w:eastAsia="zh-CN"/>
        </w:rPr>
        <w:t>（</w:t>
      </w:r>
      <w:r>
        <w:rPr>
          <w:rFonts w:hint="eastAsia" w:ascii="仿宋" w:hAnsi="仿宋" w:eastAsia="仿宋"/>
          <w:sz w:val="24"/>
          <w:lang w:val="en-US" w:eastAsia="zh-CN"/>
        </w:rPr>
        <w:t>检测报告合格证书提供）</w:t>
      </w:r>
    </w:p>
    <w:p>
      <w:pPr>
        <w:spacing w:line="360" w:lineRule="auto"/>
        <w:contextualSpacing/>
        <w:rPr>
          <w:rFonts w:hint="eastAsia" w:ascii="仿宋" w:hAnsi="仿宋" w:eastAsia="仿宋"/>
          <w:sz w:val="24"/>
        </w:rPr>
      </w:pPr>
      <w:r>
        <w:rPr>
          <w:rFonts w:hint="eastAsia" w:ascii="仿宋" w:hAnsi="仿宋" w:eastAsia="仿宋"/>
          <w:sz w:val="24"/>
          <w:lang w:val="en-US" w:eastAsia="zh-CN"/>
        </w:rPr>
        <w:t>III</w:t>
      </w:r>
      <w:r>
        <w:rPr>
          <w:rFonts w:hint="eastAsia" w:ascii="仿宋" w:hAnsi="仿宋" w:eastAsia="仿宋"/>
          <w:sz w:val="24"/>
        </w:rPr>
        <w:t>.驱动气体：氮气≥99.5%，使用温度：-20至+55℃;</w:t>
      </w:r>
      <w:r>
        <w:rPr>
          <w:rFonts w:hint="eastAsia" w:ascii="仿宋" w:hAnsi="仿宋" w:eastAsia="仿宋"/>
          <w:sz w:val="24"/>
          <w:lang w:eastAsia="zh-CN"/>
        </w:rPr>
        <w:t>（</w:t>
      </w:r>
      <w:r>
        <w:rPr>
          <w:rFonts w:hint="eastAsia" w:ascii="仿宋" w:hAnsi="仿宋" w:eastAsia="仿宋"/>
          <w:sz w:val="24"/>
          <w:lang w:val="en-US" w:eastAsia="zh-CN"/>
        </w:rPr>
        <w:t>检测报告提供）</w:t>
      </w:r>
    </w:p>
    <w:p>
      <w:pPr>
        <w:spacing w:line="360" w:lineRule="auto"/>
        <w:contextualSpacing/>
        <w:rPr>
          <w:rFonts w:hint="eastAsia" w:ascii="仿宋" w:hAnsi="仿宋" w:eastAsia="仿宋"/>
          <w:sz w:val="24"/>
        </w:rPr>
      </w:pPr>
      <w:r>
        <w:rPr>
          <w:rFonts w:hint="eastAsia" w:ascii="仿宋" w:hAnsi="仿宋" w:eastAsia="仿宋"/>
          <w:sz w:val="24"/>
          <w:lang w:val="en-US" w:eastAsia="zh-CN"/>
        </w:rPr>
        <w:t>IV</w:t>
      </w: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灭火级别：3A 89B、C、E；工作压力：1.2Mpa；</w:t>
      </w:r>
      <w:r>
        <w:rPr>
          <w:rFonts w:hint="eastAsia" w:ascii="仿宋" w:hAnsi="仿宋" w:eastAsia="仿宋"/>
          <w:sz w:val="24"/>
          <w:lang w:eastAsia="zh-CN"/>
        </w:rPr>
        <w:t>（</w:t>
      </w:r>
      <w:r>
        <w:rPr>
          <w:rFonts w:hint="eastAsia" w:ascii="仿宋" w:hAnsi="仿宋" w:eastAsia="仿宋"/>
          <w:sz w:val="24"/>
          <w:lang w:val="en-US" w:eastAsia="zh-CN"/>
        </w:rPr>
        <w:t>检测报告提供）</w:t>
      </w:r>
    </w:p>
    <w:p>
      <w:pPr>
        <w:spacing w:line="360" w:lineRule="auto"/>
        <w:contextualSpacing/>
        <w:rPr>
          <w:rFonts w:hint="eastAsia" w:ascii="仿宋" w:hAnsi="仿宋" w:eastAsia="仿宋"/>
          <w:sz w:val="24"/>
        </w:rPr>
      </w:pPr>
      <w:r>
        <w:rPr>
          <w:rFonts w:hint="eastAsia" w:ascii="仿宋" w:hAnsi="仿宋" w:eastAsia="仿宋"/>
          <w:sz w:val="24"/>
          <w:lang w:val="en-US" w:eastAsia="zh-CN"/>
        </w:rPr>
        <w:t>V</w:t>
      </w: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瓶体采用碳钢材质，喷管采用多层橡胶软管材质，喷射距离≥3.5M，喷射时间≥13S;</w:t>
      </w:r>
      <w:r>
        <w:rPr>
          <w:rFonts w:hint="eastAsia" w:ascii="仿宋" w:hAnsi="仿宋" w:eastAsia="仿宋"/>
          <w:sz w:val="24"/>
          <w:lang w:eastAsia="zh-CN"/>
        </w:rPr>
        <w:t>（</w:t>
      </w:r>
      <w:r>
        <w:rPr>
          <w:rFonts w:hint="eastAsia" w:ascii="仿宋" w:hAnsi="仿宋" w:eastAsia="仿宋"/>
          <w:sz w:val="24"/>
          <w:lang w:val="en-US" w:eastAsia="zh-CN"/>
        </w:rPr>
        <w:t>检测报告提供）</w:t>
      </w:r>
    </w:p>
    <w:p>
      <w:pPr>
        <w:spacing w:line="360" w:lineRule="auto"/>
        <w:contextualSpacing/>
        <w:rPr>
          <w:rFonts w:hint="eastAsia" w:ascii="仿宋" w:hAnsi="仿宋" w:eastAsia="仿宋"/>
          <w:sz w:val="24"/>
        </w:rPr>
      </w:pPr>
      <w:r>
        <w:rPr>
          <w:rFonts w:hint="eastAsia" w:ascii="仿宋" w:hAnsi="仿宋" w:eastAsia="仿宋"/>
          <w:sz w:val="24"/>
          <w:lang w:val="en-US" w:eastAsia="zh-CN"/>
        </w:rPr>
        <w:t>VI</w:t>
      </w: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生产日期：2024年10月之后出厂,保质期≥10年。</w:t>
      </w:r>
    </w:p>
    <w:p>
      <w:pPr>
        <w:spacing w:line="360" w:lineRule="auto"/>
        <w:contextualSpacing/>
        <w:rPr>
          <w:rFonts w:hint="eastAsia" w:ascii="仿宋" w:hAnsi="仿宋" w:eastAsia="仿宋"/>
          <w:sz w:val="24"/>
        </w:rPr>
      </w:pPr>
    </w:p>
    <w:p>
      <w:pPr>
        <w:spacing w:line="360" w:lineRule="auto"/>
        <w:contextualSpacing/>
        <w:rPr>
          <w:rFonts w:ascii="仿宋" w:hAnsi="仿宋" w:eastAsia="仿宋"/>
          <w:b/>
          <w:sz w:val="24"/>
        </w:rPr>
      </w:pPr>
      <w:r>
        <w:rPr>
          <w:rFonts w:hint="eastAsia" w:ascii="仿宋" w:hAnsi="仿宋" w:eastAsia="仿宋"/>
          <w:b/>
          <w:sz w:val="24"/>
          <w:lang w:val="en-US" w:eastAsia="zh-CN"/>
        </w:rPr>
        <w:t>② 50kg</w:t>
      </w:r>
      <w:r>
        <w:rPr>
          <w:rFonts w:hint="eastAsia" w:ascii="仿宋" w:hAnsi="仿宋" w:eastAsia="仿宋"/>
          <w:b/>
          <w:sz w:val="24"/>
        </w:rPr>
        <w:t>推车式干粉灭火器</w:t>
      </w:r>
    </w:p>
    <w:p>
      <w:pPr>
        <w:spacing w:line="360" w:lineRule="auto"/>
        <w:contextualSpacing/>
        <w:rPr>
          <w:rFonts w:hint="eastAsia" w:ascii="仿宋" w:hAnsi="仿宋" w:eastAsia="仿宋"/>
          <w:sz w:val="24"/>
        </w:rPr>
      </w:pPr>
      <w:r>
        <w:rPr>
          <w:rFonts w:hint="eastAsia" w:ascii="仿宋" w:hAnsi="仿宋" w:eastAsia="仿宋"/>
          <w:sz w:val="24"/>
        </w:rPr>
        <w:t>1.推车车体采用钢架结构，车轮采用钢制轮毂实心橡胶轮胎；</w:t>
      </w:r>
    </w:p>
    <w:p>
      <w:pPr>
        <w:spacing w:line="360" w:lineRule="auto"/>
        <w:contextualSpacing/>
        <w:rPr>
          <w:rFonts w:hint="eastAsia" w:ascii="仿宋" w:hAnsi="仿宋" w:eastAsia="仿宋"/>
          <w:sz w:val="24"/>
        </w:rPr>
      </w:pPr>
      <w:r>
        <w:rPr>
          <w:rFonts w:hint="eastAsia" w:ascii="仿宋" w:hAnsi="仿宋" w:eastAsia="仿宋"/>
          <w:sz w:val="24"/>
          <w:lang w:val="en-US" w:eastAsia="zh-CN"/>
        </w:rPr>
        <w:t>II</w:t>
      </w:r>
      <w:r>
        <w:rPr>
          <w:rFonts w:hint="eastAsia" w:ascii="仿宋" w:hAnsi="仿宋" w:eastAsia="仿宋"/>
          <w:sz w:val="24"/>
        </w:rPr>
        <w:t>.灭火剂填充采用新国标90粉、充装重量50KG；</w:t>
      </w:r>
    </w:p>
    <w:p>
      <w:pPr>
        <w:spacing w:line="360" w:lineRule="auto"/>
        <w:contextualSpacing/>
        <w:rPr>
          <w:rFonts w:hint="eastAsia" w:ascii="仿宋" w:hAnsi="仿宋" w:eastAsia="仿宋"/>
          <w:sz w:val="24"/>
        </w:rPr>
      </w:pPr>
      <w:r>
        <w:rPr>
          <w:rFonts w:hint="eastAsia" w:ascii="仿宋" w:hAnsi="仿宋" w:eastAsia="仿宋"/>
          <w:sz w:val="24"/>
          <w:lang w:val="en-US" w:eastAsia="zh-CN"/>
        </w:rPr>
        <w:t>III</w:t>
      </w:r>
      <w:r>
        <w:rPr>
          <w:rFonts w:hint="eastAsia" w:ascii="仿宋" w:hAnsi="仿宋" w:eastAsia="仿宋"/>
          <w:sz w:val="24"/>
        </w:rPr>
        <w:t>.符合消防3C认证，检验合格证书/报告，带防伪标识一罐一码，带有可视夜光圈/标识；</w:t>
      </w:r>
    </w:p>
    <w:p>
      <w:pPr>
        <w:spacing w:line="360" w:lineRule="auto"/>
        <w:contextualSpacing/>
        <w:rPr>
          <w:rFonts w:hint="eastAsia" w:ascii="仿宋" w:hAnsi="仿宋" w:eastAsia="仿宋"/>
          <w:sz w:val="24"/>
        </w:rPr>
      </w:pPr>
      <w:r>
        <w:rPr>
          <w:rFonts w:hint="eastAsia" w:ascii="仿宋" w:hAnsi="仿宋" w:eastAsia="仿宋"/>
          <w:sz w:val="24"/>
          <w:lang w:val="en-US" w:eastAsia="zh-CN"/>
        </w:rPr>
        <w:t>IV</w:t>
      </w:r>
      <w:r>
        <w:rPr>
          <w:rFonts w:hint="eastAsia" w:ascii="仿宋" w:hAnsi="仿宋" w:eastAsia="仿宋"/>
          <w:sz w:val="24"/>
        </w:rPr>
        <w:t>.驱动气体：氮气≥99.5%，使用温度：-20至+55℃;</w:t>
      </w:r>
    </w:p>
    <w:p>
      <w:pPr>
        <w:spacing w:line="360" w:lineRule="auto"/>
        <w:contextualSpacing/>
        <w:rPr>
          <w:rFonts w:hint="eastAsia" w:ascii="仿宋" w:hAnsi="仿宋" w:eastAsia="仿宋"/>
          <w:sz w:val="24"/>
        </w:rPr>
      </w:pPr>
      <w:r>
        <w:rPr>
          <w:rFonts w:hint="eastAsia" w:ascii="仿宋" w:hAnsi="仿宋" w:eastAsia="仿宋"/>
          <w:sz w:val="24"/>
          <w:lang w:val="en-US" w:eastAsia="zh-CN"/>
        </w:rPr>
        <w:t>V</w:t>
      </w:r>
      <w:r>
        <w:rPr>
          <w:rFonts w:hint="eastAsia" w:ascii="仿宋" w:hAnsi="仿宋" w:eastAsia="仿宋"/>
          <w:sz w:val="24"/>
        </w:rPr>
        <w:t>.灭火级别：10A 233B、C、E；工作压力：1.2Mpa；瓶体采用碳钢材质，喷管采用多层橡胶软管材质，喷射距离≥6M，喷射时间≥30S，绝缘性能5KV；</w:t>
      </w:r>
    </w:p>
    <w:p>
      <w:pPr>
        <w:spacing w:line="360" w:lineRule="auto"/>
        <w:contextualSpacing/>
        <w:rPr>
          <w:rFonts w:ascii="仿宋" w:hAnsi="仿宋" w:eastAsia="仿宋"/>
          <w:sz w:val="24"/>
        </w:rPr>
      </w:pPr>
      <w:r>
        <w:rPr>
          <w:rFonts w:hint="eastAsia" w:ascii="仿宋" w:hAnsi="仿宋" w:eastAsia="仿宋"/>
          <w:sz w:val="24"/>
          <w:lang w:val="en-US" w:eastAsia="zh-CN"/>
        </w:rPr>
        <w:t>VI</w:t>
      </w:r>
      <w:r>
        <w:rPr>
          <w:rFonts w:hint="eastAsia" w:ascii="仿宋" w:hAnsi="仿宋" w:eastAsia="仿宋"/>
          <w:sz w:val="24"/>
        </w:rPr>
        <w:t>.生产日期：2024年10月之后出厂,保质期≥10年。</w:t>
      </w:r>
    </w:p>
    <w:p>
      <w:pPr>
        <w:spacing w:line="360" w:lineRule="auto"/>
        <w:contextualSpacing/>
        <w:rPr>
          <w:rFonts w:ascii="仿宋" w:hAnsi="仿宋" w:eastAsia="仿宋"/>
          <w:b/>
          <w:sz w:val="24"/>
        </w:rPr>
      </w:pPr>
      <w:r>
        <w:rPr>
          <w:rFonts w:hint="eastAsia" w:ascii="仿宋" w:hAnsi="仿宋" w:eastAsia="仿宋"/>
          <w:b/>
          <w:sz w:val="24"/>
          <w:lang w:val="en-US" w:eastAsia="zh-CN"/>
        </w:rPr>
        <w:t xml:space="preserve">③ </w:t>
      </w:r>
      <w:r>
        <w:rPr>
          <w:rFonts w:hint="eastAsia" w:ascii="仿宋" w:hAnsi="仿宋" w:eastAsia="仿宋"/>
          <w:b/>
          <w:sz w:val="24"/>
        </w:rPr>
        <w:t>30公斤推车式二氧化碳灭火器（MT/30）</w:t>
      </w:r>
    </w:p>
    <w:p>
      <w:pPr>
        <w:spacing w:line="360" w:lineRule="auto"/>
        <w:contextualSpacing/>
        <w:rPr>
          <w:rFonts w:hint="eastAsia" w:ascii="仿宋" w:hAnsi="仿宋" w:eastAsia="仿宋"/>
          <w:sz w:val="24"/>
        </w:rPr>
      </w:pPr>
      <w:r>
        <w:rPr>
          <w:rFonts w:hint="eastAsia" w:ascii="仿宋" w:hAnsi="仿宋" w:eastAsia="仿宋"/>
          <w:sz w:val="24"/>
          <w:lang w:val="en-US" w:eastAsia="zh-CN"/>
        </w:rPr>
        <w:t>I</w:t>
      </w: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推车车体采用钢架结构，车轮采用钢制轮毂实心橡胶轮胎</w:t>
      </w:r>
      <w:r>
        <w:rPr>
          <w:rFonts w:hint="eastAsia" w:ascii="仿宋" w:hAnsi="仿宋" w:eastAsia="仿宋"/>
          <w:sz w:val="24"/>
          <w:lang w:eastAsia="zh-CN"/>
        </w:rPr>
        <w:t>，</w:t>
      </w:r>
      <w:r>
        <w:rPr>
          <w:rFonts w:hint="eastAsia" w:ascii="仿宋" w:hAnsi="仿宋" w:eastAsia="仿宋"/>
          <w:sz w:val="24"/>
          <w:lang w:val="en-US" w:eastAsia="zh-CN"/>
        </w:rPr>
        <w:t>配阀门保护帽</w:t>
      </w:r>
      <w:r>
        <w:rPr>
          <w:rFonts w:hint="eastAsia" w:ascii="仿宋" w:hAnsi="仿宋" w:eastAsia="仿宋"/>
          <w:sz w:val="24"/>
        </w:rPr>
        <w:t>；</w:t>
      </w:r>
    </w:p>
    <w:p>
      <w:pPr>
        <w:spacing w:line="360" w:lineRule="auto"/>
        <w:contextualSpacing/>
        <w:rPr>
          <w:rFonts w:hint="eastAsia" w:ascii="仿宋" w:hAnsi="仿宋" w:eastAsia="仿宋"/>
          <w:sz w:val="24"/>
        </w:rPr>
      </w:pPr>
      <w:r>
        <w:rPr>
          <w:rFonts w:hint="eastAsia" w:ascii="仿宋" w:hAnsi="仿宋" w:eastAsia="仿宋"/>
          <w:sz w:val="24"/>
          <w:lang w:val="en-US" w:eastAsia="zh-CN"/>
        </w:rPr>
        <w:t>II</w:t>
      </w: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符合消防3C认证，检验合格证书/报告，带防伪标识一罐一码，带有可视夜光圈/标识；</w:t>
      </w:r>
    </w:p>
    <w:p>
      <w:pPr>
        <w:spacing w:line="360" w:lineRule="auto"/>
        <w:contextualSpacing/>
        <w:rPr>
          <w:rFonts w:hint="eastAsia" w:ascii="仿宋" w:hAnsi="仿宋" w:eastAsia="仿宋"/>
          <w:sz w:val="24"/>
        </w:rPr>
      </w:pPr>
      <w:r>
        <w:rPr>
          <w:rFonts w:hint="eastAsia" w:ascii="仿宋" w:hAnsi="仿宋" w:eastAsia="仿宋"/>
          <w:sz w:val="24"/>
          <w:lang w:val="en-US" w:eastAsia="zh-CN"/>
        </w:rPr>
        <w:t>III</w:t>
      </w:r>
      <w:r>
        <w:rPr>
          <w:rFonts w:hint="eastAsia" w:ascii="仿宋" w:hAnsi="仿宋" w:eastAsia="仿宋"/>
          <w:sz w:val="24"/>
        </w:rPr>
        <w:t>.瓶体采用合金钢材质，带安全气压显示阀门，喷管采用多层橡胶软管及喷口手提式喇叭口；</w:t>
      </w:r>
    </w:p>
    <w:p>
      <w:pPr>
        <w:spacing w:line="360" w:lineRule="auto"/>
        <w:contextualSpacing/>
        <w:rPr>
          <w:rFonts w:hint="eastAsia" w:ascii="仿宋" w:hAnsi="仿宋" w:eastAsia="仿宋"/>
          <w:sz w:val="24"/>
        </w:rPr>
      </w:pPr>
      <w:r>
        <w:rPr>
          <w:rFonts w:hint="eastAsia" w:ascii="仿宋" w:hAnsi="仿宋" w:eastAsia="仿宋"/>
          <w:sz w:val="24"/>
          <w:lang w:val="en-US" w:eastAsia="zh-CN"/>
        </w:rPr>
        <w:t>IV</w:t>
      </w: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灭火药剂：CO2纯度≥99.5%，充填重量：30±0.1KG，水压测试：30Mpa；使用温度：-20-55℃；</w:t>
      </w:r>
    </w:p>
    <w:p>
      <w:pPr>
        <w:spacing w:line="360" w:lineRule="auto"/>
        <w:contextualSpacing/>
        <w:rPr>
          <w:rFonts w:hint="eastAsia" w:ascii="仿宋" w:hAnsi="仿宋" w:eastAsia="仿宋"/>
          <w:sz w:val="24"/>
        </w:rPr>
      </w:pPr>
      <w:r>
        <w:rPr>
          <w:rFonts w:hint="eastAsia" w:ascii="仿宋" w:hAnsi="仿宋" w:eastAsia="仿宋"/>
          <w:sz w:val="24"/>
          <w:lang w:val="en-US" w:eastAsia="zh-CN"/>
        </w:rPr>
        <w:t>V</w:t>
      </w: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灭火级别：89B/C/E</w:t>
      </w:r>
    </w:p>
    <w:p>
      <w:pPr>
        <w:spacing w:line="360" w:lineRule="auto"/>
        <w:contextualSpacing/>
        <w:rPr>
          <w:rFonts w:hint="eastAsia" w:ascii="仿宋" w:hAnsi="仿宋" w:eastAsia="仿宋"/>
          <w:sz w:val="24"/>
        </w:rPr>
      </w:pPr>
      <w:r>
        <w:rPr>
          <w:rFonts w:hint="eastAsia" w:ascii="仿宋" w:hAnsi="仿宋" w:eastAsia="仿宋"/>
          <w:sz w:val="24"/>
          <w:lang w:val="en-US" w:eastAsia="zh-CN"/>
        </w:rPr>
        <w:t xml:space="preserve">VI. </w:t>
      </w:r>
      <w:r>
        <w:rPr>
          <w:rFonts w:hint="eastAsia" w:ascii="仿宋" w:hAnsi="仿宋" w:eastAsia="仿宋"/>
          <w:sz w:val="24"/>
        </w:rPr>
        <w:t>生产日期：2024年10月之后出厂,保质期≥12年。</w:t>
      </w:r>
    </w:p>
    <w:p>
      <w:pPr>
        <w:spacing w:line="360" w:lineRule="auto"/>
        <w:contextualSpacing/>
        <w:rPr>
          <w:rFonts w:hint="eastAsia" w:ascii="仿宋" w:hAnsi="仿宋" w:eastAsia="仿宋"/>
          <w:sz w:val="24"/>
        </w:rPr>
      </w:pPr>
    </w:p>
    <w:p>
      <w:pPr>
        <w:numPr>
          <w:ilvl w:val="0"/>
          <w:numId w:val="0"/>
        </w:numPr>
        <w:spacing w:line="360" w:lineRule="auto"/>
        <w:contextualSpacing/>
        <w:rPr>
          <w:rFonts w:hint="eastAsia" w:ascii="仿宋" w:hAnsi="仿宋" w:eastAsia="仿宋"/>
          <w:b/>
          <w:sz w:val="24"/>
          <w:lang w:val="en-US" w:eastAsia="zh-CN"/>
        </w:rPr>
      </w:pPr>
      <w:r>
        <w:rPr>
          <w:rFonts w:hint="eastAsia" w:ascii="仿宋" w:hAnsi="仿宋" w:eastAsia="仿宋"/>
          <w:b/>
          <w:sz w:val="24"/>
          <w:lang w:val="en-US" w:eastAsia="zh-CN"/>
        </w:rPr>
        <w:t>3)、产品要求：</w:t>
      </w:r>
    </w:p>
    <w:p>
      <w:pPr>
        <w:numPr>
          <w:ilvl w:val="0"/>
          <w:numId w:val="0"/>
        </w:numPr>
        <w:spacing w:line="360" w:lineRule="auto"/>
        <w:contextualSpacing/>
        <w:rPr>
          <w:rFonts w:hint="default" w:ascii="仿宋" w:hAnsi="仿宋" w:eastAsia="仿宋"/>
          <w:b/>
          <w:sz w:val="24"/>
          <w:lang w:val="en-US" w:eastAsia="zh-CN"/>
        </w:rPr>
      </w:pPr>
      <w:r>
        <w:rPr>
          <w:rFonts w:hint="eastAsia" w:ascii="仿宋" w:hAnsi="仿宋" w:eastAsia="仿宋"/>
          <w:sz w:val="24"/>
        </w:rPr>
        <w:t>★</w:t>
      </w:r>
      <w:r>
        <w:rPr>
          <w:rFonts w:hint="eastAsia" w:ascii="仿宋" w:hAnsi="仿宋" w:eastAsia="仿宋"/>
          <w:sz w:val="24"/>
          <w:lang w:val="en-US" w:eastAsia="zh-CN"/>
        </w:rPr>
        <w:t>1.</w:t>
      </w:r>
      <w:r>
        <w:rPr>
          <w:rFonts w:hint="default" w:ascii="仿宋" w:hAnsi="仿宋" w:eastAsia="仿宋"/>
          <w:sz w:val="24"/>
          <w:lang w:val="en-US" w:eastAsia="zh-CN"/>
        </w:rPr>
        <w:t>本次采购所有灭火器应为2024年</w:t>
      </w:r>
      <w:r>
        <w:rPr>
          <w:rFonts w:hint="eastAsia" w:ascii="仿宋" w:hAnsi="仿宋" w:eastAsia="仿宋"/>
          <w:sz w:val="24"/>
          <w:lang w:val="en-US" w:eastAsia="zh-CN"/>
        </w:rPr>
        <w:t>10月后</w:t>
      </w:r>
      <w:r>
        <w:rPr>
          <w:rFonts w:hint="default" w:ascii="仿宋" w:hAnsi="仿宋" w:eastAsia="仿宋"/>
          <w:sz w:val="24"/>
          <w:lang w:val="en-US" w:eastAsia="zh-CN"/>
        </w:rPr>
        <w:t>生产的合格产品，具有产品合格证及应急管理部消防产品合格评定中心颁发的“中国国家强制性产品认证3C证书”和灭火器检测报告。</w:t>
      </w:r>
    </w:p>
    <w:p>
      <w:pPr>
        <w:spacing w:line="360" w:lineRule="auto"/>
        <w:contextualSpacing/>
        <w:rPr>
          <w:rFonts w:ascii="仿宋" w:hAnsi="仿宋" w:eastAsia="仿宋"/>
          <w:b/>
          <w:sz w:val="24"/>
        </w:rPr>
      </w:pPr>
      <w:r>
        <w:rPr>
          <w:rFonts w:hint="eastAsia" w:ascii="仿宋" w:hAnsi="仿宋" w:eastAsia="仿宋"/>
          <w:b/>
          <w:sz w:val="24"/>
          <w:lang w:val="en-US" w:eastAsia="zh-CN"/>
        </w:rPr>
        <w:t>4）</w:t>
      </w:r>
      <w:r>
        <w:rPr>
          <w:rFonts w:ascii="仿宋" w:hAnsi="仿宋" w:eastAsia="仿宋"/>
          <w:b/>
          <w:sz w:val="24"/>
        </w:rPr>
        <w:t>、</w:t>
      </w:r>
      <w:r>
        <w:rPr>
          <w:rFonts w:hint="eastAsia" w:ascii="仿宋" w:hAnsi="仿宋" w:eastAsia="仿宋"/>
          <w:b/>
          <w:sz w:val="24"/>
          <w:lang w:val="en-US" w:eastAsia="zh-CN"/>
        </w:rPr>
        <w:t>服务</w:t>
      </w:r>
      <w:r>
        <w:rPr>
          <w:rFonts w:hint="eastAsia" w:ascii="仿宋" w:hAnsi="仿宋" w:eastAsia="仿宋"/>
          <w:b/>
          <w:sz w:val="24"/>
        </w:rPr>
        <w:t>要求：</w:t>
      </w:r>
    </w:p>
    <w:p>
      <w:pPr>
        <w:spacing w:line="360" w:lineRule="auto"/>
        <w:contextualSpacing/>
        <w:rPr>
          <w:rFonts w:hint="eastAsia" w:ascii="仿宋" w:hAnsi="仿宋" w:eastAsia="仿宋"/>
          <w:sz w:val="24"/>
        </w:rPr>
      </w:pPr>
      <w:r>
        <w:rPr>
          <w:rFonts w:hint="eastAsia" w:ascii="仿宋" w:hAnsi="仿宋" w:eastAsia="仿宋"/>
          <w:sz w:val="24"/>
          <w:lang w:val="en-US" w:eastAsia="zh-CN"/>
        </w:rPr>
        <w:t>①</w:t>
      </w:r>
      <w:r>
        <w:rPr>
          <w:rFonts w:hint="eastAsia" w:ascii="仿宋" w:hAnsi="仿宋" w:eastAsia="仿宋"/>
          <w:sz w:val="24"/>
        </w:rPr>
        <w:t>、</w:t>
      </w:r>
      <w:r>
        <w:rPr>
          <w:rFonts w:hint="eastAsia" w:ascii="仿宋" w:hAnsi="仿宋" w:eastAsia="仿宋"/>
          <w:sz w:val="24"/>
          <w:lang w:eastAsia="zh-CN"/>
        </w:rPr>
        <w:t>参与遴选公司</w:t>
      </w:r>
      <w:r>
        <w:rPr>
          <w:rFonts w:hint="eastAsia" w:ascii="仿宋" w:hAnsi="仿宋" w:eastAsia="仿宋"/>
          <w:sz w:val="24"/>
        </w:rPr>
        <w:t>应根据</w:t>
      </w:r>
      <w:r>
        <w:rPr>
          <w:rFonts w:hint="eastAsia" w:ascii="仿宋" w:hAnsi="仿宋" w:eastAsia="仿宋"/>
          <w:sz w:val="24"/>
          <w:lang w:val="en-US" w:eastAsia="zh-CN"/>
        </w:rPr>
        <w:t>北京清华长庚医院</w:t>
      </w:r>
      <w:r>
        <w:rPr>
          <w:rFonts w:hint="eastAsia" w:ascii="仿宋" w:hAnsi="仿宋" w:eastAsia="仿宋"/>
          <w:sz w:val="24"/>
        </w:rPr>
        <w:t>灭火器布置图放置种类、数量，在规定的时间内完成灭火器的布置工作，并形成灭火器布置台账交于医院消防管理部门</w:t>
      </w:r>
      <w:r>
        <w:rPr>
          <w:rFonts w:hint="eastAsia" w:ascii="仿宋" w:hAnsi="仿宋" w:eastAsia="仿宋"/>
          <w:sz w:val="24"/>
          <w:lang w:eastAsia="zh-CN"/>
        </w:rPr>
        <w:t>（</w:t>
      </w:r>
      <w:r>
        <w:rPr>
          <w:rFonts w:hint="eastAsia" w:ascii="仿宋" w:hAnsi="仿宋" w:eastAsia="仿宋"/>
          <w:sz w:val="24"/>
          <w:lang w:val="en-US" w:eastAsia="zh-CN"/>
        </w:rPr>
        <w:t>产品位置图如附件）</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lang w:val="en-US" w:eastAsia="zh-CN"/>
        </w:rPr>
        <w:t>②、</w:t>
      </w:r>
      <w:r>
        <w:rPr>
          <w:rFonts w:hint="eastAsia" w:ascii="仿宋" w:hAnsi="仿宋" w:eastAsia="仿宋"/>
          <w:sz w:val="24"/>
          <w:lang w:eastAsia="zh-CN"/>
        </w:rPr>
        <w:t>参与遴选公司</w:t>
      </w:r>
      <w:r>
        <w:rPr>
          <w:rFonts w:hint="eastAsia" w:ascii="仿宋" w:hAnsi="仿宋" w:eastAsia="仿宋"/>
          <w:sz w:val="24"/>
          <w:lang w:val="en-US" w:eastAsia="zh-CN"/>
        </w:rPr>
        <w:t>需要将院内已</w:t>
      </w:r>
      <w:r>
        <w:rPr>
          <w:rFonts w:hint="eastAsia" w:ascii="仿宋" w:hAnsi="仿宋" w:eastAsia="仿宋"/>
          <w:sz w:val="24"/>
        </w:rPr>
        <w:t>过期灭火器</w:t>
      </w:r>
      <w:r>
        <w:rPr>
          <w:rFonts w:hint="eastAsia" w:ascii="仿宋" w:hAnsi="仿宋" w:eastAsia="仿宋"/>
          <w:sz w:val="24"/>
          <w:lang w:val="en-US" w:eastAsia="zh-CN"/>
        </w:rPr>
        <w:t>按院方要求，在院内指定地点协助摆放，期间摆放位置不调整。</w:t>
      </w:r>
    </w:p>
    <w:p>
      <w:pPr>
        <w:spacing w:line="360" w:lineRule="auto"/>
        <w:contextualSpacing/>
        <w:rPr>
          <w:rFonts w:hint="eastAsia" w:ascii="仿宋" w:hAnsi="仿宋" w:eastAsia="仿宋"/>
          <w:sz w:val="24"/>
        </w:rPr>
      </w:pPr>
      <w:r>
        <w:rPr>
          <w:rFonts w:hint="eastAsia" w:ascii="仿宋" w:hAnsi="仿宋" w:eastAsia="仿宋"/>
          <w:sz w:val="24"/>
          <w:lang w:val="en-US" w:eastAsia="zh-CN"/>
        </w:rPr>
        <w:t>③</w:t>
      </w:r>
      <w:r>
        <w:rPr>
          <w:rFonts w:hint="eastAsia" w:ascii="仿宋" w:hAnsi="仿宋" w:eastAsia="仿宋"/>
          <w:sz w:val="24"/>
        </w:rPr>
        <w:t>、</w:t>
      </w:r>
      <w:r>
        <w:rPr>
          <w:rFonts w:hint="eastAsia" w:ascii="仿宋" w:hAnsi="仿宋" w:eastAsia="仿宋"/>
          <w:sz w:val="24"/>
          <w:lang w:eastAsia="zh-CN"/>
        </w:rPr>
        <w:t>参与遴选公司</w:t>
      </w:r>
      <w:r>
        <w:rPr>
          <w:rFonts w:hint="eastAsia" w:ascii="仿宋" w:hAnsi="仿宋" w:eastAsia="仿宋"/>
          <w:sz w:val="24"/>
          <w:lang w:val="en-US" w:eastAsia="zh-CN"/>
        </w:rPr>
        <w:t>需要将院内</w:t>
      </w:r>
      <w:r>
        <w:rPr>
          <w:rFonts w:hint="eastAsia" w:ascii="仿宋" w:hAnsi="仿宋" w:eastAsia="仿宋"/>
          <w:sz w:val="24"/>
        </w:rPr>
        <w:t>已使用或失压等其他报废灭火器代为销毁。</w:t>
      </w:r>
    </w:p>
    <w:p>
      <w:pPr>
        <w:tabs>
          <w:tab w:val="left" w:pos="900"/>
        </w:tabs>
        <w:spacing w:before="156" w:beforeLines="50" w:line="360" w:lineRule="auto"/>
        <w:rPr>
          <w:rFonts w:hint="eastAsia" w:ascii="仿宋" w:hAnsi="仿宋" w:eastAsia="仿宋"/>
          <w:b/>
          <w:sz w:val="24"/>
          <w:lang w:val="en-US" w:eastAsia="zh-CN"/>
        </w:rPr>
      </w:pPr>
      <w:r>
        <w:rPr>
          <w:rFonts w:hint="eastAsia" w:ascii="仿宋" w:hAnsi="仿宋" w:eastAsia="仿宋"/>
          <w:b/>
          <w:sz w:val="24"/>
          <w:lang w:val="en-US" w:eastAsia="zh-CN"/>
        </w:rPr>
        <w:t>6、样品要求：</w:t>
      </w:r>
    </w:p>
    <w:p>
      <w:pPr>
        <w:tabs>
          <w:tab w:val="left" w:pos="900"/>
        </w:tabs>
        <w:spacing w:line="360" w:lineRule="auto"/>
        <w:contextualSpacing/>
        <w:rPr>
          <w:rFonts w:hint="default"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送样时间：院内遴选当日。</w:t>
      </w:r>
    </w:p>
    <w:p>
      <w:pPr>
        <w:tabs>
          <w:tab w:val="left" w:pos="900"/>
        </w:tabs>
        <w:spacing w:line="360" w:lineRule="auto"/>
        <w:contextualSpacing/>
        <w:rPr>
          <w:rFonts w:hint="eastAsia" w:ascii="仿宋" w:hAnsi="仿宋" w:eastAsia="仿宋"/>
          <w:sz w:val="24"/>
          <w:lang w:val="en-US" w:eastAsia="zh-CN"/>
        </w:rPr>
      </w:pPr>
      <w:r>
        <w:rPr>
          <w:rFonts w:hint="eastAsia" w:ascii="仿宋" w:hAnsi="仿宋" w:eastAsia="仿宋"/>
          <w:sz w:val="24"/>
        </w:rPr>
        <w:t>2.</w:t>
      </w:r>
      <w:r>
        <w:rPr>
          <w:rFonts w:hint="eastAsia" w:ascii="仿宋" w:hAnsi="仿宋" w:eastAsia="仿宋"/>
          <w:sz w:val="24"/>
          <w:lang w:val="en-US" w:eastAsia="zh-CN"/>
        </w:rPr>
        <w:t>送样地点：北京清华长庚医院，一号楼员工出入口北侧</w:t>
      </w:r>
      <w:r>
        <w:rPr>
          <w:rFonts w:hint="eastAsia" w:ascii="宋体" w:hAnsi="宋体"/>
          <w:sz w:val="24"/>
        </w:rPr>
        <w:t>，</w:t>
      </w:r>
      <w:r>
        <w:rPr>
          <w:rFonts w:hint="eastAsia" w:ascii="仿宋" w:hAnsi="仿宋" w:eastAsia="仿宋"/>
          <w:sz w:val="24"/>
          <w:lang w:val="en-US" w:eastAsia="zh-CN"/>
        </w:rPr>
        <w:t>如有改动另行通知。</w:t>
      </w:r>
    </w:p>
    <w:p>
      <w:pPr>
        <w:tabs>
          <w:tab w:val="left" w:pos="900"/>
        </w:tabs>
        <w:spacing w:line="360" w:lineRule="auto"/>
        <w:contextualSpacing/>
        <w:rPr>
          <w:rFonts w:hint="eastAsia" w:ascii="仿宋" w:hAnsi="仿宋" w:eastAsia="仿宋"/>
          <w:sz w:val="24"/>
          <w:lang w:val="en-US" w:eastAsia="zh-CN"/>
        </w:rPr>
      </w:pPr>
      <w:r>
        <w:rPr>
          <w:rFonts w:hint="eastAsia" w:ascii="仿宋" w:hAnsi="仿宋" w:eastAsia="仿宋"/>
          <w:sz w:val="24"/>
          <w:lang w:val="en-US" w:eastAsia="zh-CN"/>
        </w:rPr>
        <w:t>3.样品品项及数量：</w:t>
      </w:r>
    </w:p>
    <w:tbl>
      <w:tblPr>
        <w:tblStyle w:val="65"/>
        <w:tblW w:w="51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198"/>
        <w:gridCol w:w="2936"/>
        <w:gridCol w:w="1615"/>
        <w:gridCol w:w="106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52" w:type="pct"/>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包号</w:t>
            </w:r>
          </w:p>
        </w:tc>
        <w:tc>
          <w:tcPr>
            <w:tcW w:w="676" w:type="pct"/>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品目号</w:t>
            </w:r>
          </w:p>
        </w:tc>
        <w:tc>
          <w:tcPr>
            <w:tcW w:w="1657" w:type="pct"/>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lang w:val="en-US" w:eastAsia="zh-CN"/>
              </w:rPr>
              <w:t>样品</w:t>
            </w:r>
            <w:r>
              <w:rPr>
                <w:rFonts w:hint="eastAsia" w:ascii="仿宋" w:hAnsi="仿宋" w:eastAsia="仿宋" w:cs="宋体"/>
                <w:kern w:val="0"/>
                <w:sz w:val="24"/>
              </w:rPr>
              <w:t>名称</w:t>
            </w:r>
          </w:p>
        </w:tc>
        <w:tc>
          <w:tcPr>
            <w:tcW w:w="911" w:type="pct"/>
            <w:vAlign w:val="center"/>
          </w:tcPr>
          <w:p>
            <w:pPr>
              <w:widowControl/>
              <w:spacing w:line="360" w:lineRule="auto"/>
              <w:jc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规格</w:t>
            </w:r>
          </w:p>
        </w:tc>
        <w:tc>
          <w:tcPr>
            <w:tcW w:w="602" w:type="pct"/>
            <w:vAlign w:val="center"/>
          </w:tcPr>
          <w:p>
            <w:pPr>
              <w:widowControl/>
              <w:spacing w:line="360"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样品</w:t>
            </w:r>
          </w:p>
          <w:p>
            <w:pPr>
              <w:widowControl/>
              <w:spacing w:line="360"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数量</w:t>
            </w:r>
          </w:p>
        </w:tc>
        <w:tc>
          <w:tcPr>
            <w:tcW w:w="698" w:type="pct"/>
            <w:vAlign w:val="center"/>
          </w:tcPr>
          <w:p>
            <w:pPr>
              <w:widowControl/>
              <w:spacing w:line="360"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52" w:type="pct"/>
            <w:vMerge w:val="restart"/>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676" w:type="pct"/>
            <w:shd w:val="clear" w:color="auto" w:fill="auto"/>
            <w:vAlign w:val="center"/>
          </w:tcPr>
          <w:p>
            <w:pPr>
              <w:jc w:val="center"/>
              <w:rPr>
                <w:rFonts w:ascii="仿宋" w:hAnsi="仿宋" w:eastAsia="仿宋"/>
                <w:sz w:val="24"/>
              </w:rPr>
            </w:pPr>
            <w:r>
              <w:rPr>
                <w:rFonts w:hint="eastAsia" w:ascii="仿宋" w:hAnsi="仿宋" w:eastAsia="仿宋"/>
                <w:sz w:val="24"/>
              </w:rPr>
              <w:t>1-1</w:t>
            </w:r>
          </w:p>
        </w:tc>
        <w:tc>
          <w:tcPr>
            <w:tcW w:w="1657" w:type="pct"/>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rPr>
              <w:t>干粉灭火器</w:t>
            </w:r>
          </w:p>
        </w:tc>
        <w:tc>
          <w:tcPr>
            <w:tcW w:w="911" w:type="pct"/>
            <w:vAlign w:val="center"/>
          </w:tcPr>
          <w:p>
            <w:pPr>
              <w:widowControl/>
              <w:jc w:val="center"/>
              <w:rPr>
                <w:rFonts w:ascii="仿宋" w:hAnsi="仿宋" w:eastAsia="仿宋"/>
                <w:sz w:val="24"/>
              </w:rPr>
            </w:pPr>
            <w:r>
              <w:rPr>
                <w:rFonts w:hint="eastAsia" w:ascii="仿宋" w:hAnsi="仿宋" w:eastAsia="仿宋"/>
                <w:sz w:val="24"/>
              </w:rPr>
              <w:t>5kg</w:t>
            </w:r>
          </w:p>
        </w:tc>
        <w:tc>
          <w:tcPr>
            <w:tcW w:w="602" w:type="pct"/>
            <w:vAlign w:val="center"/>
          </w:tcPr>
          <w:p>
            <w:pPr>
              <w:widowControl/>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698" w:type="pct"/>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需要现场测试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52" w:type="pct"/>
            <w:vMerge w:val="continue"/>
            <w:shd w:val="clear" w:color="auto" w:fill="auto"/>
            <w:vAlign w:val="center"/>
          </w:tcPr>
          <w:p>
            <w:pPr>
              <w:jc w:val="center"/>
              <w:rPr>
                <w:rFonts w:ascii="仿宋" w:hAnsi="仿宋" w:eastAsia="仿宋"/>
                <w:sz w:val="24"/>
              </w:rPr>
            </w:pPr>
          </w:p>
        </w:tc>
        <w:tc>
          <w:tcPr>
            <w:tcW w:w="676" w:type="pct"/>
            <w:shd w:val="clear" w:color="auto" w:fill="auto"/>
            <w:vAlign w:val="center"/>
          </w:tcPr>
          <w:p>
            <w:pPr>
              <w:jc w:val="center"/>
              <w:rPr>
                <w:rFonts w:ascii="仿宋" w:hAnsi="仿宋" w:eastAsia="仿宋"/>
                <w:sz w:val="24"/>
              </w:rPr>
            </w:pPr>
            <w:r>
              <w:rPr>
                <w:rFonts w:hint="eastAsia" w:ascii="仿宋" w:hAnsi="仿宋" w:eastAsia="仿宋"/>
                <w:sz w:val="24"/>
              </w:rPr>
              <w:t>1-2</w:t>
            </w:r>
          </w:p>
        </w:tc>
        <w:tc>
          <w:tcPr>
            <w:tcW w:w="1657" w:type="pct"/>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lang w:val="en-US" w:eastAsia="zh-CN"/>
              </w:rPr>
              <w:t>推车式干粉</w:t>
            </w:r>
            <w:r>
              <w:rPr>
                <w:rFonts w:hint="eastAsia" w:ascii="仿宋" w:hAnsi="仿宋" w:eastAsia="仿宋" w:cs="宋体"/>
                <w:kern w:val="0"/>
                <w:sz w:val="24"/>
              </w:rPr>
              <w:t>灭火器</w:t>
            </w:r>
          </w:p>
        </w:tc>
        <w:tc>
          <w:tcPr>
            <w:tcW w:w="911" w:type="pct"/>
            <w:vAlign w:val="center"/>
          </w:tcPr>
          <w:p>
            <w:pPr>
              <w:widowControl/>
              <w:jc w:val="center"/>
              <w:rPr>
                <w:rFonts w:hint="default" w:ascii="仿宋" w:hAnsi="仿宋" w:eastAsia="仿宋"/>
                <w:sz w:val="24"/>
                <w:lang w:val="en-US"/>
              </w:rPr>
            </w:pPr>
            <w:r>
              <w:rPr>
                <w:rFonts w:hint="eastAsia" w:ascii="仿宋" w:hAnsi="仿宋" w:eastAsia="仿宋"/>
                <w:sz w:val="24"/>
                <w:lang w:val="en-US" w:eastAsia="zh-CN"/>
              </w:rPr>
              <w:t>50kg</w:t>
            </w:r>
          </w:p>
        </w:tc>
        <w:tc>
          <w:tcPr>
            <w:tcW w:w="602" w:type="pct"/>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698" w:type="pct"/>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无需测试，后续退还样品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2" w:type="pct"/>
            <w:vMerge w:val="continue"/>
            <w:shd w:val="clear" w:color="auto" w:fill="auto"/>
            <w:vAlign w:val="center"/>
          </w:tcPr>
          <w:p>
            <w:pPr>
              <w:jc w:val="center"/>
              <w:rPr>
                <w:rFonts w:ascii="仿宋" w:hAnsi="仿宋" w:eastAsia="仿宋"/>
                <w:sz w:val="24"/>
              </w:rPr>
            </w:pPr>
          </w:p>
        </w:tc>
        <w:tc>
          <w:tcPr>
            <w:tcW w:w="676" w:type="pct"/>
            <w:shd w:val="clear" w:color="auto" w:fill="auto"/>
            <w:vAlign w:val="center"/>
          </w:tcPr>
          <w:p>
            <w:pPr>
              <w:jc w:val="center"/>
              <w:rPr>
                <w:rFonts w:ascii="仿宋" w:hAnsi="仿宋" w:eastAsia="仿宋"/>
                <w:sz w:val="24"/>
              </w:rPr>
            </w:pPr>
            <w:r>
              <w:rPr>
                <w:rFonts w:hint="eastAsia" w:ascii="仿宋" w:hAnsi="仿宋" w:eastAsia="仿宋"/>
                <w:sz w:val="24"/>
              </w:rPr>
              <w:t>1-3</w:t>
            </w:r>
          </w:p>
        </w:tc>
        <w:tc>
          <w:tcPr>
            <w:tcW w:w="1657" w:type="pct"/>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lang w:val="en-US" w:eastAsia="zh-CN"/>
              </w:rPr>
              <w:t>推车式</w:t>
            </w:r>
            <w:r>
              <w:rPr>
                <w:rFonts w:hint="eastAsia" w:ascii="仿宋" w:hAnsi="仿宋" w:eastAsia="仿宋" w:cs="宋体"/>
                <w:kern w:val="0"/>
                <w:sz w:val="24"/>
              </w:rPr>
              <w:t>二氧化碳灭火器</w:t>
            </w:r>
          </w:p>
        </w:tc>
        <w:tc>
          <w:tcPr>
            <w:tcW w:w="911" w:type="pct"/>
            <w:vAlign w:val="center"/>
          </w:tcPr>
          <w:p>
            <w:pPr>
              <w:widowControl/>
              <w:jc w:val="center"/>
              <w:rPr>
                <w:rFonts w:hint="default" w:ascii="仿宋" w:hAnsi="仿宋" w:eastAsia="仿宋"/>
                <w:sz w:val="24"/>
                <w:lang w:val="en-US"/>
              </w:rPr>
            </w:pPr>
            <w:r>
              <w:rPr>
                <w:rFonts w:hint="eastAsia" w:ascii="仿宋" w:hAnsi="仿宋" w:eastAsia="仿宋"/>
                <w:sz w:val="24"/>
                <w:lang w:val="en-US" w:eastAsia="zh-CN"/>
              </w:rPr>
              <w:t>30kg</w:t>
            </w:r>
          </w:p>
        </w:tc>
        <w:tc>
          <w:tcPr>
            <w:tcW w:w="602" w:type="pct"/>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698" w:type="pct"/>
            <w:vAlign w:val="center"/>
          </w:tcPr>
          <w:p>
            <w:pPr>
              <w:widowControl/>
              <w:jc w:val="center"/>
              <w:rPr>
                <w:rFonts w:hint="eastAsia" w:ascii="仿宋" w:hAnsi="仿宋" w:eastAsia="仿宋"/>
                <w:sz w:val="24"/>
                <w:lang w:val="en-US" w:eastAsia="zh-CN"/>
              </w:rPr>
            </w:pPr>
            <w:r>
              <w:rPr>
                <w:rFonts w:hint="eastAsia" w:ascii="仿宋" w:hAnsi="仿宋" w:eastAsia="仿宋"/>
                <w:sz w:val="24"/>
                <w:lang w:val="en-US" w:eastAsia="zh-CN"/>
              </w:rPr>
              <w:t>无需测试，后续退还样品</w:t>
            </w:r>
          </w:p>
        </w:tc>
      </w:tr>
    </w:tbl>
    <w:p>
      <w:pPr>
        <w:numPr>
          <w:ilvl w:val="0"/>
          <w:numId w:val="0"/>
        </w:numPr>
        <w:tabs>
          <w:tab w:val="left" w:pos="900"/>
        </w:tabs>
        <w:spacing w:line="360" w:lineRule="auto"/>
        <w:contextualSpacing/>
        <w:rPr>
          <w:rFonts w:hint="eastAsia" w:ascii="仿宋" w:hAnsi="仿宋" w:eastAsia="仿宋"/>
          <w:sz w:val="24"/>
          <w:lang w:val="en-US" w:eastAsia="zh-CN"/>
        </w:rPr>
      </w:pPr>
      <w:r>
        <w:rPr>
          <w:rFonts w:hint="eastAsia" w:ascii="仿宋" w:hAnsi="仿宋" w:eastAsia="仿宋"/>
          <w:sz w:val="24"/>
          <w:lang w:val="en-US" w:eastAsia="zh-CN"/>
        </w:rPr>
        <w:t>4.其他要求：</w:t>
      </w:r>
    </w:p>
    <w:p>
      <w:pPr>
        <w:numPr>
          <w:ilvl w:val="0"/>
          <w:numId w:val="0"/>
        </w:numPr>
        <w:tabs>
          <w:tab w:val="left" w:pos="900"/>
        </w:tabs>
        <w:spacing w:line="360" w:lineRule="auto"/>
        <w:contextualSpacing/>
        <w:rPr>
          <w:rFonts w:hint="default" w:ascii="仿宋" w:hAnsi="仿宋" w:eastAsia="仿宋"/>
          <w:sz w:val="24"/>
          <w:lang w:val="en-US" w:eastAsia="zh-CN"/>
        </w:rPr>
      </w:pPr>
      <w:r>
        <w:rPr>
          <w:rFonts w:hint="eastAsia" w:ascii="仿宋" w:hAnsi="仿宋" w:eastAsia="仿宋"/>
          <w:sz w:val="24"/>
        </w:rPr>
        <w:t>★</w:t>
      </w:r>
      <w:r>
        <w:rPr>
          <w:rFonts w:hint="eastAsia" w:ascii="仿宋" w:hAnsi="仿宋" w:eastAsia="仿宋"/>
          <w:sz w:val="24"/>
          <w:lang w:val="en-US" w:eastAsia="zh-CN"/>
        </w:rPr>
        <w:t>1）参与企业提供样品必须同最终交货品牌、规格、型号一致。</w:t>
      </w:r>
    </w:p>
    <w:p>
      <w:pPr>
        <w:numPr>
          <w:ilvl w:val="0"/>
          <w:numId w:val="10"/>
        </w:numPr>
        <w:tabs>
          <w:tab w:val="left" w:pos="900"/>
        </w:tabs>
        <w:spacing w:line="360" w:lineRule="auto"/>
        <w:contextualSpacing/>
        <w:rPr>
          <w:rFonts w:hint="default" w:ascii="仿宋" w:hAnsi="仿宋" w:eastAsia="仿宋"/>
          <w:sz w:val="24"/>
          <w:lang w:val="en-US" w:eastAsia="zh-CN"/>
        </w:rPr>
      </w:pPr>
      <w:r>
        <w:rPr>
          <w:rFonts w:hint="eastAsia" w:ascii="仿宋" w:hAnsi="仿宋" w:eastAsia="仿宋"/>
          <w:sz w:val="24"/>
          <w:lang w:val="en-US" w:eastAsia="zh-CN"/>
        </w:rPr>
        <w:t>5kg干粉灭火器样品，需现场测试，测试后样品不返还，其余样品（</w:t>
      </w:r>
      <w:r>
        <w:rPr>
          <w:rFonts w:hint="eastAsia" w:ascii="仿宋" w:hAnsi="仿宋" w:eastAsia="仿宋" w:cs="宋体"/>
          <w:kern w:val="0"/>
          <w:sz w:val="24"/>
          <w:lang w:val="en-US" w:eastAsia="zh-CN"/>
        </w:rPr>
        <w:t>推车式干粉</w:t>
      </w:r>
      <w:r>
        <w:rPr>
          <w:rFonts w:hint="eastAsia" w:ascii="仿宋" w:hAnsi="仿宋" w:eastAsia="仿宋" w:cs="宋体"/>
          <w:kern w:val="0"/>
          <w:sz w:val="24"/>
        </w:rPr>
        <w:t>灭火器</w:t>
      </w: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推车式</w:t>
      </w:r>
      <w:r>
        <w:rPr>
          <w:rFonts w:hint="eastAsia" w:ascii="仿宋" w:hAnsi="仿宋" w:eastAsia="仿宋" w:cs="宋体"/>
          <w:kern w:val="0"/>
          <w:sz w:val="24"/>
        </w:rPr>
        <w:t>二氧化碳灭火器</w:t>
      </w:r>
      <w:r>
        <w:rPr>
          <w:rFonts w:hint="eastAsia" w:ascii="仿宋" w:hAnsi="仿宋" w:eastAsia="仿宋" w:cs="宋体"/>
          <w:kern w:val="0"/>
          <w:sz w:val="24"/>
          <w:lang w:eastAsia="zh-CN"/>
        </w:rPr>
        <w:t>）</w:t>
      </w:r>
      <w:r>
        <w:rPr>
          <w:rFonts w:hint="eastAsia" w:ascii="仿宋" w:hAnsi="仿宋" w:eastAsia="仿宋"/>
          <w:sz w:val="24"/>
          <w:lang w:val="en-US" w:eastAsia="zh-CN"/>
        </w:rPr>
        <w:t>，现场评审后返还给参与遴选企业。</w:t>
      </w:r>
    </w:p>
    <w:p>
      <w:pPr>
        <w:numPr>
          <w:ilvl w:val="0"/>
          <w:numId w:val="10"/>
        </w:numPr>
        <w:tabs>
          <w:tab w:val="left" w:pos="900"/>
        </w:tabs>
        <w:spacing w:line="360" w:lineRule="auto"/>
        <w:contextualSpacing/>
        <w:rPr>
          <w:rFonts w:hint="default" w:ascii="仿宋" w:hAnsi="仿宋" w:eastAsia="仿宋"/>
          <w:sz w:val="24"/>
          <w:lang w:val="en-US" w:eastAsia="zh-CN"/>
        </w:rPr>
      </w:pPr>
      <w:r>
        <w:rPr>
          <w:rFonts w:hint="eastAsia" w:ascii="仿宋" w:hAnsi="仿宋" w:eastAsia="仿宋"/>
          <w:sz w:val="24"/>
          <w:lang w:val="en-US" w:eastAsia="zh-CN"/>
        </w:rPr>
        <w:t>提交样品时同步提交“送样登记表”且需加盖公章：</w:t>
      </w:r>
    </w:p>
    <w:p>
      <w:pPr>
        <w:widowControl w:val="0"/>
        <w:numPr>
          <w:ilvl w:val="0"/>
          <w:numId w:val="0"/>
        </w:numPr>
        <w:tabs>
          <w:tab w:val="left" w:pos="900"/>
        </w:tabs>
        <w:spacing w:line="360" w:lineRule="auto"/>
        <w:contextualSpacing/>
        <w:jc w:val="both"/>
        <w:rPr>
          <w:rFonts w:hint="eastAsia" w:ascii="仿宋" w:hAnsi="仿宋" w:eastAsia="仿宋"/>
          <w:sz w:val="24"/>
          <w:lang w:val="en-US" w:eastAsia="zh-CN"/>
        </w:rPr>
      </w:pPr>
      <w:bookmarkStart w:id="1" w:name="_GoBack"/>
      <w:bookmarkEnd w:id="1"/>
    </w:p>
    <w:p>
      <w:pPr>
        <w:widowControl w:val="0"/>
        <w:numPr>
          <w:ilvl w:val="0"/>
          <w:numId w:val="0"/>
        </w:numPr>
        <w:tabs>
          <w:tab w:val="left" w:pos="900"/>
        </w:tabs>
        <w:spacing w:line="360" w:lineRule="auto"/>
        <w:contextualSpacing/>
        <w:jc w:val="both"/>
        <w:rPr>
          <w:rFonts w:hint="eastAsia" w:ascii="仿宋" w:hAnsi="仿宋" w:eastAsia="仿宋"/>
          <w:sz w:val="24"/>
          <w:lang w:val="en-US" w:eastAsia="zh-CN"/>
        </w:rPr>
      </w:pPr>
    </w:p>
    <w:p>
      <w:pPr>
        <w:widowControl w:val="0"/>
        <w:numPr>
          <w:ilvl w:val="0"/>
          <w:numId w:val="0"/>
        </w:numPr>
        <w:tabs>
          <w:tab w:val="left" w:pos="900"/>
        </w:tabs>
        <w:spacing w:line="360" w:lineRule="auto"/>
        <w:contextualSpacing/>
        <w:jc w:val="both"/>
        <w:rPr>
          <w:rFonts w:hint="eastAsia" w:ascii="仿宋" w:hAnsi="仿宋" w:eastAsia="仿宋"/>
          <w:sz w:val="24"/>
          <w:lang w:val="en-US" w:eastAsia="zh-CN"/>
        </w:rPr>
      </w:pPr>
    </w:p>
    <w:p>
      <w:pPr>
        <w:widowControl w:val="0"/>
        <w:numPr>
          <w:ilvl w:val="0"/>
          <w:numId w:val="0"/>
        </w:numPr>
        <w:tabs>
          <w:tab w:val="left" w:pos="900"/>
        </w:tabs>
        <w:spacing w:line="360" w:lineRule="auto"/>
        <w:contextualSpacing/>
        <w:jc w:val="both"/>
        <w:rPr>
          <w:rFonts w:hint="eastAsia" w:ascii="仿宋" w:hAnsi="仿宋" w:eastAsia="仿宋"/>
          <w:sz w:val="24"/>
          <w:lang w:val="en-US" w:eastAsia="zh-CN"/>
        </w:rPr>
      </w:pPr>
    </w:p>
    <w:p>
      <w:pPr>
        <w:widowControl w:val="0"/>
        <w:numPr>
          <w:ilvl w:val="0"/>
          <w:numId w:val="0"/>
        </w:numPr>
        <w:tabs>
          <w:tab w:val="left" w:pos="900"/>
        </w:tabs>
        <w:spacing w:line="360" w:lineRule="auto"/>
        <w:contextualSpacing/>
        <w:jc w:val="both"/>
        <w:rPr>
          <w:rFonts w:hint="eastAsia" w:ascii="仿宋" w:hAnsi="仿宋" w:eastAsia="仿宋"/>
          <w:sz w:val="24"/>
          <w:lang w:val="en-US" w:eastAsia="zh-CN"/>
        </w:rPr>
      </w:pPr>
    </w:p>
    <w:p>
      <w:pPr>
        <w:widowControl w:val="0"/>
        <w:numPr>
          <w:ilvl w:val="0"/>
          <w:numId w:val="0"/>
        </w:numPr>
        <w:tabs>
          <w:tab w:val="left" w:pos="900"/>
        </w:tabs>
        <w:spacing w:line="360" w:lineRule="auto"/>
        <w:contextualSpacing/>
        <w:jc w:val="both"/>
        <w:rPr>
          <w:rFonts w:hint="eastAsia" w:ascii="仿宋" w:hAnsi="仿宋" w:eastAsia="仿宋"/>
          <w:sz w:val="24"/>
          <w:lang w:val="en-US" w:eastAsia="zh-CN"/>
        </w:rPr>
      </w:pPr>
    </w:p>
    <w:p>
      <w:pPr>
        <w:widowControl w:val="0"/>
        <w:numPr>
          <w:ilvl w:val="0"/>
          <w:numId w:val="0"/>
        </w:numPr>
        <w:tabs>
          <w:tab w:val="left" w:pos="900"/>
        </w:tabs>
        <w:spacing w:line="360" w:lineRule="auto"/>
        <w:contextualSpacing/>
        <w:jc w:val="both"/>
        <w:rPr>
          <w:rFonts w:hint="default" w:ascii="仿宋" w:hAnsi="仿宋" w:eastAsia="仿宋"/>
          <w:sz w:val="24"/>
          <w:lang w:val="en-US" w:eastAsia="zh-CN"/>
        </w:rPr>
      </w:pPr>
    </w:p>
    <w:tbl>
      <w:tblPr>
        <w:tblStyle w:val="65"/>
        <w:tblW w:w="9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81"/>
        <w:gridCol w:w="2787"/>
        <w:gridCol w:w="1644"/>
        <w:gridCol w:w="2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328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498"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tabs>
                <w:tab w:val="left" w:pos="2535"/>
              </w:tabs>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清华长庚医院灭火器项目）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2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6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281" w:type="dxa"/>
            <w:tcBorders>
              <w:top w:val="single" w:color="000000" w:sz="4" w:space="0"/>
              <w:left w:val="single" w:color="000000" w:sz="8"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人员姓名</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3711" w:type="dxa"/>
            <w:gridSpan w:val="2"/>
            <w:tcBorders>
              <w:top w:val="single" w:color="000000" w:sz="4" w:space="0"/>
              <w:left w:val="single" w:color="000000" w:sz="4" w:space="0"/>
              <w:bottom w:val="single" w:color="000000" w:sz="4"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手机号码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2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1"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2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样品品项</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64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206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2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 干粉灭火器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4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2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50kg推车式干粉灭火器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4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32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30公斤推车式二氧化碳灭火器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4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9779"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我公司同意5kg干粉灭火器现场测试，且测试后我公司不再收回该样品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9779" w:type="dxa"/>
            <w:gridSpan w:val="4"/>
            <w:tcBorders>
              <w:top w:val="single" w:color="000000" w:sz="4" w:space="0"/>
              <w:left w:val="single" w:color="000000" w:sz="8" w:space="0"/>
              <w:bottom w:val="single" w:color="000000" w:sz="8" w:space="0"/>
              <w:right w:val="single" w:color="000000" w:sz="8" w:space="0"/>
            </w:tcBorders>
            <w:shd w:val="clear" w:color="auto" w:fill="auto"/>
            <w:vAlign w:val="center"/>
          </w:tcPr>
          <w:p>
            <w:pPr>
              <w:tabs>
                <w:tab w:val="left" w:pos="900"/>
              </w:tabs>
              <w:spacing w:before="156" w:beforeLines="50" w:line="360" w:lineRule="auto"/>
              <w:rPr>
                <w:rFonts w:hint="eastAsia" w:ascii="宋体" w:hAnsi="宋体" w:eastAsia="宋体" w:cs="宋体"/>
                <w:i w:val="0"/>
                <w:iCs w:val="0"/>
                <w:color w:val="000000"/>
                <w:sz w:val="22"/>
                <w:szCs w:val="22"/>
                <w:u w:val="none"/>
              </w:rPr>
            </w:pPr>
            <w:r>
              <w:rPr>
                <w:rFonts w:hint="eastAsia" w:ascii="仿宋" w:hAnsi="仿宋" w:eastAsia="仿宋"/>
                <w:b/>
                <w:sz w:val="24"/>
                <w:lang w:val="en-US" w:eastAsia="zh-CN"/>
              </w:rPr>
              <w:t>送样人员签字：</w:t>
            </w:r>
          </w:p>
        </w:tc>
      </w:tr>
    </w:tbl>
    <w:p/>
    <w:p/>
    <w:p/>
    <w:p>
      <w:pPr>
        <w:numPr>
          <w:ilvl w:val="0"/>
          <w:numId w:val="11"/>
        </w:numPr>
        <w:snapToGrid w:val="0"/>
        <w:spacing w:line="540" w:lineRule="exact"/>
        <w:jc w:val="both"/>
        <w:outlineLvl w:val="0"/>
        <w:rPr>
          <w:rFonts w:hint="eastAsia" w:ascii="Times New Roman" w:hAnsi="Times New Roman" w:eastAsia="宋体" w:cs="Times New Roman"/>
          <w:b/>
          <w:sz w:val="30"/>
          <w:szCs w:val="30"/>
          <w:lang w:val="en-US" w:eastAsia="zh-CN"/>
        </w:rPr>
      </w:pPr>
      <w:r>
        <w:rPr>
          <w:rFonts w:hint="eastAsia" w:ascii="Times New Roman" w:hAnsi="Times New Roman" w:eastAsia="宋体" w:cs="Times New Roman"/>
          <w:b/>
          <w:sz w:val="30"/>
          <w:szCs w:val="30"/>
          <w:lang w:val="en-US" w:eastAsia="zh-CN"/>
        </w:rPr>
        <w:t>评审办法</w:t>
      </w:r>
    </w:p>
    <w:p>
      <w:pPr>
        <w:pStyle w:val="88"/>
        <w:tabs>
          <w:tab w:val="left" w:pos="7980"/>
        </w:tabs>
        <w:snapToGrid/>
        <w:spacing w:before="156" w:beforeLines="50" w:line="360" w:lineRule="auto"/>
        <w:ind w:firstLine="0"/>
        <w:rPr>
          <w:rFonts w:hint="default" w:ascii="仿宋" w:hAnsi="仿宋" w:eastAsia="仿宋" w:cs="Times New Roman"/>
          <w:b/>
          <w:szCs w:val="24"/>
          <w:lang w:val="en-US" w:eastAsia="zh-CN"/>
        </w:rPr>
      </w:pPr>
      <w:r>
        <w:rPr>
          <w:rFonts w:hint="default" w:ascii="仿宋" w:hAnsi="仿宋" w:eastAsia="仿宋" w:cs="Times New Roman"/>
          <w:b/>
          <w:szCs w:val="24"/>
          <w:lang w:val="en-US" w:eastAsia="zh-CN"/>
        </w:rPr>
        <w:t>1、评标方法</w:t>
      </w:r>
    </w:p>
    <w:p>
      <w:pPr>
        <w:autoSpaceDE w:val="0"/>
        <w:autoSpaceDN w:val="0"/>
        <w:adjustRightInd w:val="0"/>
        <w:spacing w:before="50" w:line="360" w:lineRule="auto"/>
        <w:ind w:firstLine="480" w:firstLineChars="200"/>
        <w:rPr>
          <w:rFonts w:hint="default" w:ascii="仿宋" w:hAnsi="仿宋" w:eastAsia="仿宋" w:cs="Times New Roman"/>
          <w:sz w:val="24"/>
          <w:lang w:val="en-US" w:eastAsia="zh-CN"/>
        </w:rPr>
      </w:pPr>
      <w:r>
        <w:rPr>
          <w:rFonts w:hint="default" w:ascii="仿宋" w:hAnsi="仿宋" w:eastAsia="仿宋" w:cs="Times New Roman"/>
          <w:sz w:val="24"/>
          <w:lang w:val="en-US" w:eastAsia="zh-CN"/>
        </w:rPr>
        <w:t>本项目采用综合评分法进行评标。综合评分法，是指投标文件满足招标文件全部实质性要求且按照评审因素的量化指标评审得分最高的</w:t>
      </w:r>
      <w:r>
        <w:rPr>
          <w:rFonts w:hint="eastAsia" w:ascii="仿宋" w:hAnsi="仿宋" w:eastAsia="仿宋" w:cs="Times New Roman"/>
          <w:sz w:val="24"/>
          <w:lang w:val="en-US" w:eastAsia="zh-CN"/>
        </w:rPr>
        <w:t>参与遴选公司</w:t>
      </w:r>
      <w:r>
        <w:rPr>
          <w:rFonts w:hint="default" w:ascii="仿宋" w:hAnsi="仿宋" w:eastAsia="仿宋" w:cs="Times New Roman"/>
          <w:sz w:val="24"/>
          <w:lang w:val="en-US" w:eastAsia="zh-CN"/>
        </w:rPr>
        <w:t>为中标候选人的评标方法。</w:t>
      </w:r>
      <w:r>
        <w:rPr>
          <w:rFonts w:hint="eastAsia" w:ascii="仿宋" w:hAnsi="仿宋" w:eastAsia="仿宋" w:cs="Times New Roman"/>
          <w:sz w:val="24"/>
          <w:lang w:val="en-US" w:eastAsia="zh-CN"/>
        </w:rPr>
        <w:t>参与遴选公司</w:t>
      </w:r>
      <w:r>
        <w:rPr>
          <w:rFonts w:hint="default" w:ascii="仿宋" w:hAnsi="仿宋" w:eastAsia="仿宋" w:cs="Times New Roman"/>
          <w:sz w:val="24"/>
          <w:lang w:val="en-US" w:eastAsia="zh-CN"/>
        </w:rPr>
        <w:t>总得分为价格、商务、技术、服务等评定因素分别按照相应权重值计算分项得分后相加，满分为100分。</w:t>
      </w:r>
    </w:p>
    <w:p>
      <w:pPr>
        <w:pStyle w:val="88"/>
        <w:numPr>
          <w:ilvl w:val="0"/>
          <w:numId w:val="12"/>
        </w:numPr>
        <w:tabs>
          <w:tab w:val="left" w:pos="7980"/>
        </w:tabs>
        <w:snapToGrid/>
        <w:spacing w:before="156" w:beforeLines="50" w:line="360" w:lineRule="auto"/>
        <w:ind w:firstLine="0"/>
        <w:rPr>
          <w:rFonts w:hint="default" w:ascii="仿宋" w:hAnsi="仿宋" w:eastAsia="仿宋" w:cs="Times New Roman"/>
          <w:b/>
          <w:szCs w:val="24"/>
          <w:lang w:val="en-US" w:eastAsia="zh-CN"/>
        </w:rPr>
      </w:pPr>
      <w:r>
        <w:rPr>
          <w:rFonts w:hint="default" w:ascii="仿宋" w:hAnsi="仿宋" w:eastAsia="仿宋" w:cs="Times New Roman"/>
          <w:b/>
          <w:szCs w:val="24"/>
          <w:lang w:val="en-US" w:eastAsia="zh-CN"/>
        </w:rPr>
        <w:t>评分标准</w:t>
      </w:r>
    </w:p>
    <w:tbl>
      <w:tblPr>
        <w:tblStyle w:val="65"/>
        <w:tblpPr w:leftFromText="180" w:rightFromText="180" w:vertAnchor="text" w:horzAnchor="page" w:tblpX="1244" w:tblpY="310"/>
        <w:tblOverlap w:val="never"/>
        <w:tblW w:w="963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720"/>
        <w:gridCol w:w="1434"/>
        <w:gridCol w:w="6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720" w:type="dxa"/>
            <w:vAlign w:val="center"/>
          </w:tcPr>
          <w:p>
            <w:pPr>
              <w:widowControl/>
              <w:spacing w:line="360" w:lineRule="auto"/>
              <w:contextualSpacing/>
              <w:jc w:val="center"/>
              <w:rPr>
                <w:rFonts w:hint="eastAsia" w:ascii="微软雅黑" w:hAnsi="微软雅黑" w:eastAsia="微软雅黑" w:cs="微软雅黑"/>
                <w:kern w:val="0"/>
                <w:sz w:val="20"/>
                <w:szCs w:val="20"/>
              </w:rPr>
            </w:pPr>
            <w:r>
              <w:rPr>
                <w:rFonts w:hint="eastAsia" w:ascii="微软雅黑" w:hAnsi="微软雅黑" w:eastAsia="微软雅黑" w:cs="微软雅黑"/>
                <w:sz w:val="20"/>
                <w:szCs w:val="20"/>
              </w:rPr>
              <w:br w:type="page"/>
            </w:r>
            <w:r>
              <w:rPr>
                <w:rFonts w:hint="eastAsia" w:ascii="微软雅黑" w:hAnsi="微软雅黑" w:eastAsia="微软雅黑" w:cs="微软雅黑"/>
                <w:kern w:val="0"/>
                <w:sz w:val="20"/>
                <w:szCs w:val="20"/>
              </w:rPr>
              <w:t>内容</w:t>
            </w:r>
          </w:p>
        </w:tc>
        <w:tc>
          <w:tcPr>
            <w:tcW w:w="720" w:type="dxa"/>
            <w:vAlign w:val="center"/>
          </w:tcPr>
          <w:p>
            <w:pPr>
              <w:widowControl/>
              <w:spacing w:line="360" w:lineRule="auto"/>
              <w:contextualSpacing/>
              <w:jc w:val="center"/>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分值</w:t>
            </w:r>
          </w:p>
        </w:tc>
        <w:tc>
          <w:tcPr>
            <w:tcW w:w="1434" w:type="dxa"/>
            <w:vAlign w:val="center"/>
          </w:tcPr>
          <w:p>
            <w:pPr>
              <w:widowControl/>
              <w:spacing w:line="360" w:lineRule="auto"/>
              <w:contextualSpacing/>
              <w:jc w:val="center"/>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评分因素</w:t>
            </w:r>
          </w:p>
        </w:tc>
        <w:tc>
          <w:tcPr>
            <w:tcW w:w="6756" w:type="dxa"/>
            <w:vAlign w:val="center"/>
          </w:tcPr>
          <w:p>
            <w:pPr>
              <w:widowControl/>
              <w:spacing w:line="360" w:lineRule="auto"/>
              <w:contextualSpacing/>
              <w:jc w:val="center"/>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720" w:type="dxa"/>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价格部分</w:t>
            </w:r>
          </w:p>
        </w:tc>
        <w:tc>
          <w:tcPr>
            <w:tcW w:w="720" w:type="dxa"/>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30</w:t>
            </w:r>
          </w:p>
        </w:tc>
        <w:tc>
          <w:tcPr>
            <w:tcW w:w="1434" w:type="dxa"/>
            <w:vAlign w:val="top"/>
          </w:tcPr>
          <w:p>
            <w:pPr>
              <w:widowControl/>
              <w:spacing w:line="360" w:lineRule="auto"/>
              <w:contextualSpacing/>
              <w:rPr>
                <w:rFonts w:hint="eastAsia" w:ascii="微软雅黑" w:hAnsi="微软雅黑" w:eastAsia="微软雅黑" w:cs="微软雅黑"/>
                <w:kern w:val="0"/>
                <w:sz w:val="20"/>
                <w:szCs w:val="20"/>
                <w:highlight w:val="none"/>
              </w:rPr>
            </w:pPr>
          </w:p>
          <w:p>
            <w:pPr>
              <w:widowControl/>
              <w:spacing w:line="360" w:lineRule="auto"/>
              <w:contextualSpacing/>
              <w:jc w:val="center"/>
              <w:rPr>
                <w:rFonts w:hint="eastAsia" w:ascii="微软雅黑" w:hAnsi="微软雅黑" w:eastAsia="微软雅黑" w:cs="微软雅黑"/>
                <w:kern w:val="0"/>
                <w:sz w:val="20"/>
                <w:szCs w:val="20"/>
                <w:highlight w:val="none"/>
                <w:lang w:val="en-US" w:eastAsia="zh-CN"/>
              </w:rPr>
            </w:pPr>
            <w:r>
              <w:rPr>
                <w:rFonts w:hint="eastAsia" w:ascii="微软雅黑" w:hAnsi="微软雅黑" w:eastAsia="微软雅黑" w:cs="微软雅黑"/>
                <w:kern w:val="0"/>
                <w:sz w:val="20"/>
                <w:szCs w:val="20"/>
                <w:highlight w:val="none"/>
              </w:rPr>
              <w:t>价格</w:t>
            </w:r>
          </w:p>
        </w:tc>
        <w:tc>
          <w:tcPr>
            <w:tcW w:w="6756" w:type="dxa"/>
            <w:vAlign w:val="top"/>
          </w:tcPr>
          <w:p>
            <w:pPr>
              <w:widowControl/>
              <w:spacing w:line="360" w:lineRule="auto"/>
              <w:contextualSpacing/>
              <w:rPr>
                <w:rFonts w:hint="eastAsia" w:ascii="微软雅黑" w:hAnsi="微软雅黑" w:eastAsia="微软雅黑" w:cs="微软雅黑"/>
                <w:kern w:val="0"/>
                <w:sz w:val="20"/>
                <w:szCs w:val="20"/>
                <w:highlight w:val="none"/>
                <w:lang w:val="en-US" w:eastAsia="zh-CN"/>
              </w:rPr>
            </w:pPr>
            <w:r>
              <w:rPr>
                <w:rFonts w:hint="eastAsia" w:ascii="微软雅黑" w:hAnsi="微软雅黑" w:eastAsia="微软雅黑" w:cs="微软雅黑"/>
                <w:kern w:val="0"/>
                <w:sz w:val="20"/>
                <w:szCs w:val="20"/>
                <w:highlight w:val="none"/>
              </w:rPr>
              <w:t>价格分采用低价优先法计算，即满足招标文件要求且报价最低的报价为评标基准价，其价格分为满分，其他报价人的价格分统一按下列公式计算：报价得分=（评标基准价/报价）×价格权值。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0" w:type="dxa"/>
            <w:vAlign w:val="center"/>
          </w:tcPr>
          <w:p>
            <w:pPr>
              <w:widowControl/>
              <w:spacing w:line="360" w:lineRule="auto"/>
              <w:contextualSpacing/>
              <w:jc w:val="center"/>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商务部分</w:t>
            </w:r>
          </w:p>
        </w:tc>
        <w:tc>
          <w:tcPr>
            <w:tcW w:w="720" w:type="dxa"/>
            <w:vAlign w:val="center"/>
          </w:tcPr>
          <w:p>
            <w:pPr>
              <w:widowControl/>
              <w:spacing w:line="360" w:lineRule="auto"/>
              <w:contextualSpacing/>
              <w:jc w:val="center"/>
              <w:rPr>
                <w:rFonts w:hint="default"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10</w:t>
            </w:r>
          </w:p>
        </w:tc>
        <w:tc>
          <w:tcPr>
            <w:tcW w:w="1434" w:type="dxa"/>
            <w:vAlign w:val="center"/>
          </w:tcPr>
          <w:p>
            <w:pPr>
              <w:widowControl/>
              <w:spacing w:line="360" w:lineRule="auto"/>
              <w:contextualSpacing/>
              <w:rPr>
                <w:rFonts w:hint="eastAsia" w:ascii="微软雅黑" w:hAnsi="微软雅黑" w:eastAsia="微软雅黑" w:cs="微软雅黑"/>
                <w:kern w:val="0"/>
                <w:sz w:val="20"/>
                <w:szCs w:val="20"/>
                <w:highlight w:val="none"/>
              </w:rPr>
            </w:pPr>
            <w:r>
              <w:rPr>
                <w:rFonts w:hint="eastAsia" w:ascii="微软雅黑" w:hAnsi="微软雅黑" w:eastAsia="微软雅黑" w:cs="微软雅黑"/>
                <w:kern w:val="0"/>
                <w:sz w:val="20"/>
                <w:szCs w:val="20"/>
                <w:highlight w:val="none"/>
              </w:rPr>
              <w:t>供应商业绩（</w:t>
            </w:r>
            <w:r>
              <w:rPr>
                <w:rFonts w:hint="eastAsia" w:ascii="微软雅黑" w:hAnsi="微软雅黑" w:eastAsia="微软雅黑" w:cs="微软雅黑"/>
                <w:kern w:val="0"/>
                <w:sz w:val="20"/>
                <w:szCs w:val="20"/>
                <w:highlight w:val="none"/>
                <w:lang w:val="en-US" w:eastAsia="zh-CN"/>
              </w:rPr>
              <w:t>10</w:t>
            </w:r>
            <w:r>
              <w:rPr>
                <w:rFonts w:hint="eastAsia" w:ascii="微软雅黑" w:hAnsi="微软雅黑" w:eastAsia="微软雅黑" w:cs="微软雅黑"/>
                <w:kern w:val="0"/>
                <w:sz w:val="20"/>
                <w:szCs w:val="20"/>
                <w:highlight w:val="none"/>
              </w:rPr>
              <w:t>分）</w:t>
            </w:r>
          </w:p>
        </w:tc>
        <w:tc>
          <w:tcPr>
            <w:tcW w:w="6756" w:type="dxa"/>
            <w:vAlign w:val="center"/>
          </w:tcPr>
          <w:p>
            <w:pPr>
              <w:widowControl/>
              <w:spacing w:line="360" w:lineRule="auto"/>
              <w:contextualSpacing/>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根据供应商在中国境内近三年（2021年</w:t>
            </w:r>
            <w:r>
              <w:rPr>
                <w:rFonts w:hint="eastAsia" w:ascii="微软雅黑" w:hAnsi="微软雅黑" w:eastAsia="微软雅黑" w:cs="微软雅黑"/>
                <w:kern w:val="0"/>
                <w:sz w:val="20"/>
                <w:szCs w:val="20"/>
                <w:lang w:val="en-US" w:eastAsia="zh-CN"/>
              </w:rPr>
              <w:t>10</w:t>
            </w:r>
            <w:r>
              <w:rPr>
                <w:rFonts w:hint="eastAsia" w:ascii="微软雅黑" w:hAnsi="微软雅黑" w:eastAsia="微软雅黑" w:cs="微软雅黑"/>
                <w:kern w:val="0"/>
                <w:sz w:val="20"/>
                <w:szCs w:val="20"/>
              </w:rPr>
              <w:t>月至本采购活动遴选公告日期，合同或协议签字日期为准）承担</w:t>
            </w:r>
            <w:r>
              <w:rPr>
                <w:rFonts w:hint="eastAsia" w:ascii="微软雅黑" w:hAnsi="微软雅黑" w:eastAsia="微软雅黑" w:cs="微软雅黑"/>
                <w:kern w:val="0"/>
                <w:sz w:val="20"/>
                <w:szCs w:val="20"/>
                <w:lang w:val="en-US" w:eastAsia="zh-CN"/>
              </w:rPr>
              <w:t>类似消防业绩</w:t>
            </w:r>
            <w:r>
              <w:rPr>
                <w:rFonts w:hint="eastAsia" w:ascii="微软雅黑" w:hAnsi="微软雅黑" w:eastAsia="微软雅黑" w:cs="微软雅黑"/>
                <w:kern w:val="0"/>
                <w:sz w:val="20"/>
                <w:szCs w:val="20"/>
              </w:rPr>
              <w:t>进行评价，有一个业绩得</w:t>
            </w:r>
            <w:r>
              <w:rPr>
                <w:rFonts w:hint="eastAsia" w:ascii="微软雅黑" w:hAnsi="微软雅黑" w:eastAsia="微软雅黑" w:cs="微软雅黑"/>
                <w:kern w:val="0"/>
                <w:sz w:val="20"/>
                <w:szCs w:val="20"/>
                <w:lang w:val="en-US" w:eastAsia="zh-CN"/>
              </w:rPr>
              <w:t>2</w:t>
            </w:r>
            <w:r>
              <w:rPr>
                <w:rFonts w:hint="eastAsia" w:ascii="微软雅黑" w:hAnsi="微软雅黑" w:eastAsia="微软雅黑" w:cs="微软雅黑"/>
                <w:kern w:val="0"/>
                <w:sz w:val="20"/>
                <w:szCs w:val="20"/>
              </w:rPr>
              <w:t>分，最高得</w:t>
            </w:r>
            <w:r>
              <w:rPr>
                <w:rFonts w:hint="eastAsia" w:ascii="微软雅黑" w:hAnsi="微软雅黑" w:eastAsia="微软雅黑" w:cs="微软雅黑"/>
                <w:kern w:val="0"/>
                <w:sz w:val="20"/>
                <w:szCs w:val="20"/>
                <w:lang w:val="en-US" w:eastAsia="zh-CN"/>
              </w:rPr>
              <w:t>10</w:t>
            </w:r>
            <w:r>
              <w:rPr>
                <w:rFonts w:hint="eastAsia" w:ascii="微软雅黑" w:hAnsi="微软雅黑" w:eastAsia="微软雅黑" w:cs="微软雅黑"/>
                <w:kern w:val="0"/>
                <w:sz w:val="20"/>
                <w:szCs w:val="20"/>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720" w:type="dxa"/>
            <w:tcBorders>
              <w:top w:val="single" w:color="auto" w:sz="4" w:space="0"/>
            </w:tcBorders>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技术部分</w:t>
            </w:r>
          </w:p>
        </w:tc>
        <w:tc>
          <w:tcPr>
            <w:tcW w:w="720" w:type="dxa"/>
            <w:tcBorders>
              <w:top w:val="single" w:color="auto" w:sz="4" w:space="0"/>
            </w:tcBorders>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35</w:t>
            </w:r>
          </w:p>
        </w:tc>
        <w:tc>
          <w:tcPr>
            <w:tcW w:w="1434" w:type="dxa"/>
            <w:tcBorders>
              <w:top w:val="single" w:color="auto" w:sz="4" w:space="0"/>
              <w:bottom w:val="single" w:color="auto" w:sz="4" w:space="0"/>
            </w:tcBorders>
            <w:vAlign w:val="center"/>
          </w:tcPr>
          <w:p>
            <w:pPr>
              <w:widowControl/>
              <w:spacing w:line="360" w:lineRule="auto"/>
              <w:contextualSpacing/>
              <w:rPr>
                <w:rFonts w:hint="eastAsia" w:ascii="微软雅黑" w:hAnsi="微软雅黑" w:eastAsia="微软雅黑" w:cs="微软雅黑"/>
                <w:color w:val="auto"/>
                <w:kern w:val="0"/>
                <w:sz w:val="20"/>
                <w:szCs w:val="20"/>
                <w:lang w:val="en-US" w:eastAsia="zh-CN"/>
              </w:rPr>
            </w:pPr>
            <w:r>
              <w:rPr>
                <w:rFonts w:hint="eastAsia" w:ascii="微软雅黑" w:hAnsi="微软雅黑" w:eastAsia="微软雅黑" w:cs="微软雅黑"/>
                <w:color w:val="auto"/>
                <w:kern w:val="0"/>
                <w:sz w:val="20"/>
                <w:szCs w:val="20"/>
                <w:lang w:val="en-US" w:eastAsia="zh-CN"/>
              </w:rPr>
              <w:t>样品评审（35分）</w:t>
            </w:r>
          </w:p>
        </w:tc>
        <w:tc>
          <w:tcPr>
            <w:tcW w:w="6756" w:type="dxa"/>
            <w:tcBorders>
              <w:bottom w:val="single" w:color="auto" w:sz="4" w:space="0"/>
            </w:tcBorders>
            <w:vAlign w:val="center"/>
          </w:tcPr>
          <w:p>
            <w:pPr>
              <w:pStyle w:val="64"/>
              <w:numPr>
                <w:ilvl w:val="0"/>
                <w:numId w:val="13"/>
              </w:numPr>
              <w:spacing w:after="0" w:line="360" w:lineRule="auto"/>
              <w:ind w:left="0" w:leftChars="0" w:firstLine="0" w:firstLineChars="0"/>
              <w:contextualSpacing/>
              <w:rPr>
                <w:rFonts w:hint="eastAsia" w:ascii="微软雅黑" w:hAnsi="微软雅黑" w:eastAsia="微软雅黑" w:cs="微软雅黑"/>
                <w:b w:val="0"/>
                <w:bCs w:val="0"/>
                <w:kern w:val="0"/>
                <w:sz w:val="20"/>
                <w:szCs w:val="20"/>
                <w:lang w:val="en-US" w:eastAsia="zh-CN" w:bidi="ar-SA"/>
              </w:rPr>
            </w:pPr>
            <w:r>
              <w:rPr>
                <w:rFonts w:hint="eastAsia" w:ascii="微软雅黑" w:hAnsi="微软雅黑" w:eastAsia="微软雅黑" w:cs="微软雅黑"/>
                <w:b w:val="0"/>
                <w:bCs w:val="0"/>
                <w:kern w:val="0"/>
                <w:sz w:val="20"/>
                <w:szCs w:val="20"/>
                <w:lang w:val="en-US" w:eastAsia="zh-CN" w:bidi="ar-SA"/>
              </w:rPr>
              <w:t>参与遴选企业对质量、安全、技术规格、物理特性（第5项）等要求完全满足文件要求，样品品项数量齐全，且同意试用；不满足即不符合院内需求。</w:t>
            </w:r>
          </w:p>
          <w:p>
            <w:pPr>
              <w:pStyle w:val="64"/>
              <w:numPr>
                <w:ilvl w:val="0"/>
                <w:numId w:val="13"/>
              </w:numPr>
              <w:spacing w:after="0" w:line="360" w:lineRule="auto"/>
              <w:ind w:left="0" w:leftChars="0" w:firstLine="0" w:firstLineChars="0"/>
              <w:contextualSpacing/>
              <w:rPr>
                <w:rFonts w:hint="eastAsia" w:ascii="微软雅黑" w:hAnsi="微软雅黑" w:eastAsia="微软雅黑" w:cs="微软雅黑"/>
                <w:b w:val="0"/>
                <w:bCs w:val="0"/>
                <w:kern w:val="0"/>
                <w:sz w:val="20"/>
                <w:szCs w:val="20"/>
                <w:lang w:val="en-US" w:eastAsia="zh-CN" w:bidi="ar-SA"/>
              </w:rPr>
            </w:pPr>
            <w:r>
              <w:rPr>
                <w:rFonts w:hint="eastAsia" w:ascii="微软雅黑" w:hAnsi="微软雅黑" w:eastAsia="微软雅黑" w:cs="微软雅黑"/>
                <w:b w:val="0"/>
                <w:bCs w:val="0"/>
                <w:kern w:val="0"/>
                <w:sz w:val="20"/>
                <w:szCs w:val="20"/>
                <w:lang w:val="en-US" w:eastAsia="zh-CN" w:bidi="ar-SA"/>
              </w:rPr>
              <w:t>样品齐全，胶管、喷嘴、压力表、握柄、阀门、阀门保护帽、瓶身、推车车架、推车车轮，评审人员对部件进行评审，部件金属厚度、橡胶厚度、交管韧性等工艺做工均较好；手提灭火器现场试用效果好无延迟，灭火性能较好，得35分；</w:t>
            </w:r>
          </w:p>
          <w:p>
            <w:pPr>
              <w:pStyle w:val="64"/>
              <w:numPr>
                <w:ilvl w:val="0"/>
                <w:numId w:val="13"/>
              </w:numPr>
              <w:tabs>
                <w:tab w:val="left" w:pos="8640"/>
              </w:tabs>
              <w:spacing w:after="0" w:line="360" w:lineRule="auto"/>
              <w:ind w:left="0" w:leftChars="0" w:firstLine="0" w:firstLineChars="0"/>
              <w:contextualSpacing/>
              <w:rPr>
                <w:rFonts w:hint="eastAsia" w:ascii="微软雅黑" w:hAnsi="微软雅黑" w:eastAsia="微软雅黑" w:cs="微软雅黑"/>
                <w:b w:val="0"/>
                <w:bCs w:val="0"/>
                <w:kern w:val="0"/>
                <w:sz w:val="20"/>
                <w:szCs w:val="20"/>
                <w:lang w:val="en-US" w:eastAsia="zh-CN" w:bidi="ar-SA"/>
              </w:rPr>
            </w:pPr>
            <w:r>
              <w:rPr>
                <w:rFonts w:hint="eastAsia" w:ascii="微软雅黑" w:hAnsi="微软雅黑" w:eastAsia="微软雅黑" w:cs="微软雅黑"/>
                <w:b w:val="0"/>
                <w:bCs w:val="0"/>
                <w:kern w:val="0"/>
                <w:sz w:val="20"/>
                <w:szCs w:val="20"/>
                <w:lang w:val="en-US" w:eastAsia="zh-CN" w:bidi="ar-SA"/>
              </w:rPr>
              <w:t>样品齐全，胶管、喷嘴、压力表、握柄、阀门、阀门保护帽、瓶身、推车车架、推车车轮，评审人员对部件进行评审，部件金属厚度、橡胶厚度、交管韧性等工艺做工均相对较好；手提灭火器现场试用效果好无延迟，灭火性能较好，得25分；</w:t>
            </w:r>
          </w:p>
          <w:p>
            <w:pPr>
              <w:pStyle w:val="64"/>
              <w:numPr>
                <w:ilvl w:val="0"/>
                <w:numId w:val="13"/>
              </w:numPr>
              <w:tabs>
                <w:tab w:val="left" w:pos="8640"/>
              </w:tabs>
              <w:spacing w:after="0" w:line="360" w:lineRule="auto"/>
              <w:ind w:left="0" w:leftChars="0" w:firstLine="0" w:firstLineChars="0"/>
              <w:contextualSpacing/>
              <w:rPr>
                <w:rFonts w:hint="eastAsia" w:ascii="微软雅黑" w:hAnsi="微软雅黑" w:eastAsia="微软雅黑" w:cs="微软雅黑"/>
                <w:b w:val="0"/>
                <w:bCs w:val="0"/>
                <w:kern w:val="0"/>
                <w:sz w:val="20"/>
                <w:szCs w:val="20"/>
                <w:lang w:val="en-US" w:eastAsia="zh-CN" w:bidi="ar-SA"/>
              </w:rPr>
            </w:pPr>
            <w:r>
              <w:rPr>
                <w:rFonts w:hint="eastAsia" w:ascii="微软雅黑" w:hAnsi="微软雅黑" w:eastAsia="微软雅黑" w:cs="微软雅黑"/>
                <w:b w:val="0"/>
                <w:bCs w:val="0"/>
                <w:kern w:val="0"/>
                <w:sz w:val="20"/>
                <w:szCs w:val="20"/>
                <w:lang w:val="en-US" w:eastAsia="zh-CN" w:bidi="ar-SA"/>
              </w:rPr>
              <w:t>样品齐全，胶管、喷嘴、压力表、握柄、阀门、阀门保护帽、瓶身、推车车架、推车车轮，评审人员对部件进行评审，部件金属厚度、橡胶厚度、交管韧性等工艺做工均相对较好；手提灭火器现场试用效果好无延迟，灭火性能相对较好，得15分；</w:t>
            </w:r>
          </w:p>
          <w:p>
            <w:pPr>
              <w:pStyle w:val="64"/>
              <w:numPr>
                <w:ilvl w:val="0"/>
                <w:numId w:val="13"/>
              </w:numPr>
              <w:tabs>
                <w:tab w:val="left" w:pos="8640"/>
              </w:tabs>
              <w:spacing w:after="0" w:line="360" w:lineRule="auto"/>
              <w:ind w:left="0" w:leftChars="0" w:firstLine="0" w:firstLineChars="0"/>
              <w:contextualSpacing/>
              <w:rPr>
                <w:rFonts w:hint="eastAsia" w:ascii="微软雅黑" w:hAnsi="微软雅黑" w:eastAsia="微软雅黑" w:cs="微软雅黑"/>
                <w:b w:val="0"/>
                <w:bCs w:val="0"/>
                <w:kern w:val="0"/>
                <w:sz w:val="20"/>
                <w:szCs w:val="20"/>
                <w:lang w:val="en-US" w:eastAsia="zh-CN" w:bidi="ar-SA"/>
              </w:rPr>
            </w:pPr>
            <w:r>
              <w:rPr>
                <w:rFonts w:hint="eastAsia" w:ascii="微软雅黑" w:hAnsi="微软雅黑" w:eastAsia="微软雅黑" w:cs="微软雅黑"/>
                <w:b w:val="0"/>
                <w:bCs w:val="0"/>
                <w:kern w:val="0"/>
                <w:sz w:val="20"/>
                <w:szCs w:val="20"/>
                <w:lang w:val="en-US" w:eastAsia="zh-CN" w:bidi="ar-SA"/>
              </w:rPr>
              <w:t>样品齐全，胶管、喷嘴、压力表、握柄、阀门、阀门保护帽、瓶身、推车车架、推车车轮，评审人员对部件进行评审，部件金属厚度、橡胶厚度、交管韧性等工艺做工均基本符合；手提灭火器现场试用效果好无延迟，灭火性能基本符合，得5分；</w:t>
            </w:r>
          </w:p>
          <w:p>
            <w:pPr>
              <w:pStyle w:val="64"/>
              <w:numPr>
                <w:ilvl w:val="0"/>
                <w:numId w:val="13"/>
              </w:numPr>
              <w:tabs>
                <w:tab w:val="left" w:pos="8640"/>
              </w:tabs>
              <w:spacing w:after="0" w:line="360" w:lineRule="auto"/>
              <w:ind w:left="0" w:leftChars="0" w:firstLine="0" w:firstLineChars="0"/>
              <w:contextualSpacing/>
              <w:rPr>
                <w:rFonts w:hint="eastAsia" w:ascii="微软雅黑" w:hAnsi="微软雅黑" w:eastAsia="微软雅黑" w:cs="微软雅黑"/>
                <w:b w:val="0"/>
                <w:bCs w:val="0"/>
                <w:kern w:val="0"/>
                <w:sz w:val="20"/>
                <w:szCs w:val="20"/>
                <w:lang w:val="en-US" w:eastAsia="zh-CN" w:bidi="ar-SA"/>
              </w:rPr>
            </w:pPr>
            <w:r>
              <w:rPr>
                <w:rFonts w:hint="eastAsia" w:ascii="微软雅黑" w:hAnsi="微软雅黑" w:eastAsia="微软雅黑" w:cs="微软雅黑"/>
                <w:b w:val="0"/>
                <w:bCs w:val="0"/>
                <w:kern w:val="0"/>
                <w:sz w:val="20"/>
                <w:szCs w:val="20"/>
                <w:lang w:val="en-US" w:eastAsia="zh-CN" w:bidi="ar-SA"/>
              </w:rPr>
              <w:t>样品齐全，胶管、喷嘴、压力表、握柄、阀门、阀门保护帽、瓶身、推车车架、推车车轮，评审人员对部件进行评审，部件金属厚度、橡胶厚度、交管韧性等工艺做工均基本符合；手提灭火器现场试用效果好无延迟，灭火性能基本符合，得5分；</w:t>
            </w:r>
          </w:p>
          <w:p>
            <w:pPr>
              <w:pStyle w:val="64"/>
              <w:numPr>
                <w:ilvl w:val="0"/>
                <w:numId w:val="13"/>
              </w:numPr>
              <w:spacing w:after="0" w:line="360" w:lineRule="auto"/>
              <w:ind w:left="0" w:leftChars="0" w:firstLine="0" w:firstLineChars="0"/>
              <w:contextualSpacing/>
              <w:rPr>
                <w:rFonts w:hint="eastAsia" w:ascii="微软雅黑" w:hAnsi="微软雅黑" w:eastAsia="微软雅黑" w:cs="微软雅黑"/>
                <w:b w:val="0"/>
                <w:bCs w:val="0"/>
                <w:kern w:val="0"/>
                <w:sz w:val="20"/>
                <w:szCs w:val="20"/>
                <w:lang w:val="en-US" w:eastAsia="zh-CN" w:bidi="ar-SA"/>
              </w:rPr>
            </w:pPr>
          </w:p>
          <w:p>
            <w:pPr>
              <w:pStyle w:val="64"/>
              <w:numPr>
                <w:ilvl w:val="0"/>
                <w:numId w:val="13"/>
              </w:numPr>
              <w:spacing w:after="0" w:line="360" w:lineRule="auto"/>
              <w:ind w:left="0" w:leftChars="0" w:firstLine="0" w:firstLineChars="0"/>
              <w:contextualSpacing/>
              <w:rPr>
                <w:rFonts w:hint="eastAsia" w:ascii="微软雅黑" w:hAnsi="微软雅黑" w:eastAsia="微软雅黑" w:cs="微软雅黑"/>
                <w:b w:val="0"/>
                <w:bCs w:val="0"/>
                <w:kern w:val="0"/>
                <w:sz w:val="20"/>
                <w:szCs w:val="20"/>
                <w:lang w:val="en-US" w:eastAsia="zh-CN" w:bidi="ar-SA"/>
              </w:rPr>
            </w:pPr>
            <w:r>
              <w:rPr>
                <w:rFonts w:hint="eastAsia" w:ascii="微软雅黑" w:hAnsi="微软雅黑" w:eastAsia="微软雅黑" w:cs="微软雅黑"/>
                <w:b w:val="0"/>
                <w:bCs w:val="0"/>
                <w:kern w:val="0"/>
                <w:sz w:val="20"/>
                <w:szCs w:val="20"/>
                <w:lang w:val="en-US" w:eastAsia="zh-CN" w:bidi="ar-SA"/>
              </w:rPr>
              <w:t>样品不符合医院实际情况或出现可辨识的参与遴选公司企业标志或标识的或送达件数不足的样品视为不符合。</w:t>
            </w:r>
          </w:p>
          <w:p>
            <w:pPr>
              <w:pStyle w:val="64"/>
              <w:numPr>
                <w:ilvl w:val="0"/>
                <w:numId w:val="13"/>
              </w:numPr>
              <w:spacing w:after="0" w:line="360" w:lineRule="auto"/>
              <w:ind w:left="0" w:leftChars="0" w:firstLine="0" w:firstLineChars="0"/>
              <w:contextualSpacing/>
              <w:rPr>
                <w:rFonts w:hint="eastAsia" w:ascii="微软雅黑" w:hAnsi="微软雅黑" w:eastAsia="微软雅黑" w:cs="微软雅黑"/>
                <w:b w:val="0"/>
                <w:bCs w:val="0"/>
                <w:kern w:val="0"/>
                <w:sz w:val="20"/>
                <w:szCs w:val="20"/>
                <w:lang w:val="en-US" w:eastAsia="zh-CN" w:bidi="ar-SA"/>
              </w:rPr>
            </w:pPr>
            <w:r>
              <w:rPr>
                <w:rFonts w:hint="eastAsia" w:ascii="微软雅黑" w:hAnsi="微软雅黑" w:eastAsia="微软雅黑" w:cs="微软雅黑"/>
                <w:b w:val="0"/>
                <w:bCs w:val="0"/>
                <w:kern w:val="0"/>
                <w:sz w:val="20"/>
                <w:szCs w:val="20"/>
                <w:lang w:val="en-US" w:eastAsia="zh-CN" w:bidi="ar-SA"/>
              </w:rPr>
              <w:t>每符合1项得4分，部分符合得2分，不符合不得分；此项最高20分。未提供样品得0分。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28" w:hRule="atLeast"/>
        </w:trPr>
        <w:tc>
          <w:tcPr>
            <w:tcW w:w="720" w:type="dxa"/>
            <w:vMerge w:val="restart"/>
            <w:tcBorders>
              <w:top w:val="single" w:color="auto" w:sz="4" w:space="0"/>
            </w:tcBorders>
            <w:vAlign w:val="center"/>
          </w:tcPr>
          <w:p>
            <w:pPr>
              <w:widowControl/>
              <w:spacing w:line="360" w:lineRule="auto"/>
              <w:contextualSpacing/>
              <w:jc w:val="center"/>
              <w:rPr>
                <w:rFonts w:hint="eastAsia"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服务部分</w:t>
            </w:r>
          </w:p>
        </w:tc>
        <w:tc>
          <w:tcPr>
            <w:tcW w:w="720" w:type="dxa"/>
            <w:vMerge w:val="restart"/>
            <w:tcBorders>
              <w:top w:val="single" w:color="auto" w:sz="4" w:space="0"/>
            </w:tcBorders>
            <w:vAlign w:val="center"/>
          </w:tcPr>
          <w:p>
            <w:pPr>
              <w:widowControl/>
              <w:spacing w:line="360" w:lineRule="auto"/>
              <w:contextualSpacing/>
              <w:jc w:val="center"/>
              <w:rPr>
                <w:rFonts w:hint="default"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lang w:val="en-US" w:eastAsia="zh-CN"/>
              </w:rPr>
              <w:t>25</w:t>
            </w:r>
          </w:p>
        </w:tc>
        <w:tc>
          <w:tcPr>
            <w:tcW w:w="1434" w:type="dxa"/>
            <w:tcBorders>
              <w:top w:val="single" w:color="auto" w:sz="4" w:space="0"/>
            </w:tcBorders>
            <w:vAlign w:val="center"/>
          </w:tcPr>
          <w:p>
            <w:pPr>
              <w:widowControl/>
              <w:spacing w:line="360" w:lineRule="auto"/>
              <w:contextualSpacing/>
              <w:rPr>
                <w:rFonts w:hint="eastAsia" w:ascii="微软雅黑" w:hAnsi="微软雅黑" w:eastAsia="微软雅黑" w:cs="微软雅黑"/>
                <w:color w:val="auto"/>
                <w:kern w:val="0"/>
                <w:sz w:val="20"/>
                <w:szCs w:val="20"/>
              </w:rPr>
            </w:pPr>
            <w:r>
              <w:rPr>
                <w:rFonts w:hint="eastAsia" w:ascii="微软雅黑" w:hAnsi="微软雅黑" w:eastAsia="微软雅黑" w:cs="微软雅黑"/>
                <w:color w:val="auto"/>
                <w:kern w:val="0"/>
                <w:sz w:val="20"/>
                <w:szCs w:val="20"/>
              </w:rPr>
              <w:t>项目实施方案（</w:t>
            </w:r>
            <w:r>
              <w:rPr>
                <w:rFonts w:hint="eastAsia" w:ascii="微软雅黑" w:hAnsi="微软雅黑" w:eastAsia="微软雅黑" w:cs="微软雅黑"/>
                <w:color w:val="auto"/>
                <w:kern w:val="0"/>
                <w:sz w:val="20"/>
                <w:szCs w:val="20"/>
                <w:lang w:val="en-US" w:eastAsia="zh-CN"/>
              </w:rPr>
              <w:t>20</w:t>
            </w:r>
            <w:r>
              <w:rPr>
                <w:rFonts w:hint="eastAsia" w:ascii="微软雅黑" w:hAnsi="微软雅黑" w:eastAsia="微软雅黑" w:cs="微软雅黑"/>
                <w:color w:val="auto"/>
                <w:kern w:val="0"/>
                <w:sz w:val="20"/>
                <w:szCs w:val="20"/>
              </w:rPr>
              <w:t>分）</w:t>
            </w:r>
          </w:p>
        </w:tc>
        <w:tc>
          <w:tcPr>
            <w:tcW w:w="6756" w:type="dxa"/>
            <w:vAlign w:val="center"/>
          </w:tcPr>
          <w:p>
            <w:pPr>
              <w:spacing w:line="360" w:lineRule="auto"/>
              <w:contextualSpacing/>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根据供应商提供的项目实施方案进行综合评价，其中：</w:t>
            </w:r>
          </w:p>
          <w:p>
            <w:pPr>
              <w:spacing w:line="360" w:lineRule="auto"/>
              <w:contextualSpacing/>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（1）供应商提供的项目实施方案中内容详细，服务保障标准明确，服务质量、职业防护、安全管理控制措施有力</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方案合理，</w:t>
            </w:r>
            <w:r>
              <w:rPr>
                <w:rFonts w:hint="eastAsia" w:ascii="微软雅黑" w:hAnsi="微软雅黑" w:eastAsia="微软雅黑" w:cs="微软雅黑"/>
                <w:sz w:val="20"/>
                <w:szCs w:val="20"/>
                <w:highlight w:val="yellow"/>
                <w:lang w:val="en-US" w:eastAsia="zh-CN"/>
              </w:rPr>
              <w:t>并承诺提供人员不低于4人，转运设备不低于2台（周转车）</w:t>
            </w:r>
            <w:r>
              <w:rPr>
                <w:rFonts w:hint="eastAsia" w:ascii="微软雅黑" w:hAnsi="微软雅黑" w:eastAsia="微软雅黑" w:cs="微软雅黑"/>
                <w:sz w:val="20"/>
                <w:szCs w:val="20"/>
                <w:lang w:val="en-US" w:eastAsia="zh-CN"/>
              </w:rPr>
              <w:t>，且完全符合我院服务要求，有突发事件应急预案</w:t>
            </w:r>
            <w:r>
              <w:rPr>
                <w:rFonts w:hint="eastAsia" w:ascii="微软雅黑" w:hAnsi="微软雅黑" w:eastAsia="微软雅黑" w:cs="微软雅黑"/>
                <w:sz w:val="20"/>
                <w:szCs w:val="20"/>
              </w:rPr>
              <w:t>得</w:t>
            </w:r>
            <w:r>
              <w:rPr>
                <w:rFonts w:hint="eastAsia" w:ascii="微软雅黑" w:hAnsi="微软雅黑" w:eastAsia="微软雅黑" w:cs="微软雅黑"/>
                <w:sz w:val="20"/>
                <w:szCs w:val="20"/>
                <w:lang w:val="en-US" w:eastAsia="zh-CN"/>
              </w:rPr>
              <w:t>20</w:t>
            </w:r>
            <w:r>
              <w:rPr>
                <w:rFonts w:hint="eastAsia" w:ascii="微软雅黑" w:hAnsi="微软雅黑" w:eastAsia="微软雅黑" w:cs="微软雅黑"/>
                <w:sz w:val="20"/>
                <w:szCs w:val="20"/>
              </w:rPr>
              <w:t>分；</w:t>
            </w:r>
          </w:p>
          <w:p>
            <w:pPr>
              <w:spacing w:line="360" w:lineRule="auto"/>
              <w:contextualSpacing/>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（2）供（1）供应商提供的项目实施方案中内容详细，服务保障标准明确，服务质量、职业防护、安全管理控制措施有力</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方案合理，</w:t>
            </w:r>
            <w:r>
              <w:rPr>
                <w:rFonts w:hint="eastAsia" w:ascii="微软雅黑" w:hAnsi="微软雅黑" w:eastAsia="微软雅黑" w:cs="微软雅黑"/>
                <w:sz w:val="20"/>
                <w:szCs w:val="20"/>
                <w:highlight w:val="yellow"/>
                <w:lang w:val="en-US" w:eastAsia="zh-CN"/>
              </w:rPr>
              <w:t>并承诺提供人员不低于4人，转运设备不低于1台（周转车）</w:t>
            </w:r>
            <w:r>
              <w:rPr>
                <w:rFonts w:hint="eastAsia" w:ascii="微软雅黑" w:hAnsi="微软雅黑" w:eastAsia="微软雅黑" w:cs="微软雅黑"/>
                <w:sz w:val="20"/>
                <w:szCs w:val="20"/>
                <w:lang w:val="en-US" w:eastAsia="zh-CN"/>
              </w:rPr>
              <w:t>，基本符合我院实际需求，10</w:t>
            </w:r>
            <w:r>
              <w:rPr>
                <w:rFonts w:hint="eastAsia" w:ascii="微软雅黑" w:hAnsi="微软雅黑" w:eastAsia="微软雅黑" w:cs="微软雅黑"/>
                <w:sz w:val="20"/>
                <w:szCs w:val="20"/>
              </w:rPr>
              <w:t xml:space="preserve">分； </w:t>
            </w:r>
          </w:p>
          <w:p>
            <w:pPr>
              <w:pStyle w:val="64"/>
              <w:spacing w:after="0" w:line="360" w:lineRule="auto"/>
              <w:ind w:left="0" w:leftChars="0" w:firstLine="0" w:firstLineChars="0"/>
              <w:contextualSpacing/>
              <w:rPr>
                <w:rFonts w:hint="eastAsia" w:ascii="微软雅黑" w:hAnsi="微软雅黑" w:eastAsia="微软雅黑" w:cs="微软雅黑"/>
                <w:sz w:val="20"/>
                <w:szCs w:val="20"/>
              </w:rPr>
            </w:pPr>
            <w:r>
              <w:rPr>
                <w:rFonts w:hint="eastAsia" w:ascii="微软雅黑" w:hAnsi="微软雅黑" w:eastAsia="微软雅黑" w:cs="微软雅黑"/>
                <w:sz w:val="20"/>
                <w:szCs w:val="20"/>
              </w:rPr>
              <w:t>（3）未提供项目实施方案或方案不能满足遴选文件要求的，得0分。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1" w:hRule="atLeast"/>
        </w:trPr>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720" w:type="dxa"/>
            <w:vMerge w:val="continue"/>
            <w:vAlign w:val="center"/>
          </w:tcPr>
          <w:p>
            <w:pPr>
              <w:widowControl/>
              <w:spacing w:line="360" w:lineRule="auto"/>
              <w:contextualSpacing/>
              <w:jc w:val="center"/>
              <w:rPr>
                <w:rFonts w:hint="eastAsia" w:ascii="微软雅黑" w:hAnsi="微软雅黑" w:eastAsia="微软雅黑" w:cs="微软雅黑"/>
                <w:kern w:val="0"/>
                <w:sz w:val="20"/>
                <w:szCs w:val="20"/>
              </w:rPr>
            </w:pPr>
          </w:p>
        </w:tc>
        <w:tc>
          <w:tcPr>
            <w:tcW w:w="1434" w:type="dxa"/>
            <w:vAlign w:val="center"/>
          </w:tcPr>
          <w:p>
            <w:pPr>
              <w:widowControl/>
              <w:spacing w:line="360" w:lineRule="auto"/>
              <w:contextualSpacing/>
              <w:rPr>
                <w:rFonts w:hint="eastAsia" w:ascii="微软雅黑" w:hAnsi="微软雅黑" w:eastAsia="微软雅黑" w:cs="微软雅黑"/>
                <w:sz w:val="20"/>
                <w:szCs w:val="20"/>
              </w:rPr>
            </w:pPr>
            <w:r>
              <w:rPr>
                <w:rFonts w:hint="eastAsia" w:ascii="微软雅黑" w:hAnsi="微软雅黑" w:eastAsia="微软雅黑" w:cs="微软雅黑"/>
                <w:color w:val="auto"/>
                <w:sz w:val="20"/>
                <w:szCs w:val="20"/>
                <w:lang w:val="en-US" w:eastAsia="zh-CN"/>
              </w:rPr>
              <w:t>售后服务承诺及方案</w:t>
            </w:r>
            <w:r>
              <w:rPr>
                <w:rFonts w:hint="eastAsia" w:ascii="微软雅黑" w:hAnsi="微软雅黑" w:eastAsia="微软雅黑" w:cs="微软雅黑"/>
                <w:color w:val="auto"/>
                <w:sz w:val="20"/>
                <w:szCs w:val="20"/>
              </w:rPr>
              <w:t>（</w:t>
            </w:r>
            <w:r>
              <w:rPr>
                <w:rFonts w:hint="eastAsia" w:ascii="微软雅黑" w:hAnsi="微软雅黑" w:eastAsia="微软雅黑" w:cs="微软雅黑"/>
                <w:color w:val="auto"/>
                <w:sz w:val="20"/>
                <w:szCs w:val="20"/>
                <w:lang w:val="en-US" w:eastAsia="zh-CN"/>
              </w:rPr>
              <w:t>5</w:t>
            </w:r>
            <w:r>
              <w:rPr>
                <w:rFonts w:hint="eastAsia" w:ascii="微软雅黑" w:hAnsi="微软雅黑" w:eastAsia="微软雅黑" w:cs="微软雅黑"/>
                <w:color w:val="auto"/>
                <w:sz w:val="20"/>
                <w:szCs w:val="20"/>
              </w:rPr>
              <w:t>分）</w:t>
            </w:r>
          </w:p>
        </w:tc>
        <w:tc>
          <w:tcPr>
            <w:tcW w:w="6756" w:type="dxa"/>
            <w:vAlign w:val="center"/>
          </w:tcPr>
          <w:p>
            <w:pPr>
              <w:spacing w:line="360" w:lineRule="auto"/>
              <w:contextualSpacing/>
              <w:rPr>
                <w:rFonts w:hint="eastAsia" w:ascii="微软雅黑" w:hAnsi="微软雅黑" w:eastAsia="微软雅黑" w:cs="微软雅黑"/>
                <w:bCs/>
                <w:sz w:val="20"/>
                <w:szCs w:val="20"/>
                <w:lang w:val="en-US" w:eastAsia="zh-CN"/>
              </w:rPr>
            </w:pPr>
            <w:r>
              <w:rPr>
                <w:rFonts w:hint="eastAsia" w:ascii="微软雅黑" w:hAnsi="微软雅黑" w:eastAsia="微软雅黑" w:cs="微软雅黑"/>
                <w:bCs/>
                <w:sz w:val="20"/>
                <w:szCs w:val="20"/>
              </w:rPr>
              <w:t>（</w:t>
            </w:r>
            <w:r>
              <w:rPr>
                <w:rFonts w:hint="eastAsia" w:ascii="微软雅黑" w:hAnsi="微软雅黑" w:eastAsia="微软雅黑" w:cs="微软雅黑"/>
                <w:bCs/>
                <w:sz w:val="20"/>
                <w:szCs w:val="20"/>
                <w:lang w:val="en-US" w:eastAsia="zh-CN"/>
              </w:rPr>
              <w:t>1）</w:t>
            </w:r>
            <w:r>
              <w:rPr>
                <w:rFonts w:hint="eastAsia" w:ascii="微软雅黑" w:hAnsi="微软雅黑" w:eastAsia="微软雅黑" w:cs="微软雅黑"/>
                <w:sz w:val="20"/>
                <w:szCs w:val="20"/>
              </w:rPr>
              <w:t>供应商提供的</w:t>
            </w:r>
            <w:r>
              <w:rPr>
                <w:rFonts w:hint="eastAsia" w:ascii="微软雅黑" w:hAnsi="微软雅黑" w:eastAsia="微软雅黑" w:cs="微软雅黑"/>
                <w:bCs/>
                <w:sz w:val="20"/>
                <w:szCs w:val="20"/>
                <w:lang w:val="en-US" w:eastAsia="zh-CN"/>
              </w:rPr>
              <w:t>售后服务方案满足采购方要求,在服务期内可以提供更换调整产品的方案，响应时间及时，方案合理并提出售后承诺函得5分；</w:t>
            </w:r>
          </w:p>
          <w:p>
            <w:pPr>
              <w:spacing w:line="360" w:lineRule="auto"/>
              <w:contextualSpacing/>
              <w:rPr>
                <w:rFonts w:hint="eastAsia" w:ascii="微软雅黑" w:hAnsi="微软雅黑" w:eastAsia="微软雅黑" w:cs="微软雅黑"/>
                <w:bCs/>
                <w:sz w:val="20"/>
                <w:szCs w:val="20"/>
                <w:lang w:val="en-US" w:eastAsia="zh-CN"/>
              </w:rPr>
            </w:pPr>
            <w:r>
              <w:rPr>
                <w:rFonts w:hint="eastAsia" w:ascii="微软雅黑" w:hAnsi="微软雅黑" w:eastAsia="微软雅黑" w:cs="微软雅黑"/>
                <w:bCs/>
                <w:sz w:val="20"/>
                <w:szCs w:val="20"/>
                <w:lang w:val="en-US" w:eastAsia="zh-CN"/>
              </w:rPr>
              <w:t>（2）</w:t>
            </w:r>
            <w:r>
              <w:rPr>
                <w:rFonts w:hint="eastAsia" w:ascii="微软雅黑" w:hAnsi="微软雅黑" w:eastAsia="微软雅黑" w:cs="微软雅黑"/>
                <w:sz w:val="20"/>
                <w:szCs w:val="20"/>
              </w:rPr>
              <w:t>供应商提供的</w:t>
            </w:r>
            <w:r>
              <w:rPr>
                <w:rFonts w:hint="eastAsia" w:ascii="微软雅黑" w:hAnsi="微软雅黑" w:eastAsia="微软雅黑" w:cs="微软雅黑"/>
                <w:bCs/>
                <w:sz w:val="20"/>
                <w:szCs w:val="20"/>
                <w:lang w:val="en-US" w:eastAsia="zh-CN"/>
              </w:rPr>
              <w:t>售后服务方案满足采购方要求,在服务期内可以提供更换调整产品的方案及响应时间，方案基本合理并提出售后承诺函得2分；</w:t>
            </w:r>
          </w:p>
          <w:p>
            <w:pPr>
              <w:spacing w:line="360" w:lineRule="auto"/>
              <w:contextualSpacing/>
              <w:rPr>
                <w:rFonts w:hint="eastAsia" w:ascii="微软雅黑" w:hAnsi="微软雅黑" w:eastAsia="微软雅黑" w:cs="微软雅黑"/>
                <w:sz w:val="20"/>
                <w:szCs w:val="20"/>
              </w:rPr>
            </w:pPr>
            <w:r>
              <w:rPr>
                <w:rFonts w:hint="eastAsia" w:ascii="微软雅黑" w:hAnsi="微软雅黑" w:eastAsia="微软雅黑" w:cs="微软雅黑"/>
                <w:bCs/>
                <w:sz w:val="20"/>
                <w:szCs w:val="20"/>
                <w:lang w:val="en-US" w:eastAsia="zh-CN"/>
              </w:rPr>
              <w:t>（3）无服务质量承诺及方案，或售后承诺及方案不可行不适合采购需求的不得分。</w:t>
            </w:r>
          </w:p>
        </w:tc>
      </w:tr>
    </w:tbl>
    <w:p>
      <w:pPr>
        <w:pStyle w:val="88"/>
        <w:numPr>
          <w:ilvl w:val="0"/>
          <w:numId w:val="0"/>
        </w:numPr>
        <w:tabs>
          <w:tab w:val="left" w:pos="7980"/>
        </w:tabs>
        <w:snapToGrid/>
        <w:spacing w:before="156" w:beforeLines="50" w:line="360" w:lineRule="auto"/>
        <w:rPr>
          <w:rFonts w:hint="default" w:ascii="仿宋" w:hAnsi="仿宋" w:eastAsia="仿宋" w:cs="Times New Roman"/>
          <w:b/>
          <w:szCs w:val="24"/>
          <w:lang w:val="en-US" w:eastAsia="zh-CN"/>
        </w:rPr>
      </w:pPr>
    </w:p>
    <w:p>
      <w:pPr>
        <w:pStyle w:val="88"/>
        <w:numPr>
          <w:ilvl w:val="0"/>
          <w:numId w:val="0"/>
        </w:numPr>
        <w:tabs>
          <w:tab w:val="left" w:pos="7980"/>
        </w:tabs>
        <w:snapToGrid/>
        <w:spacing w:before="156" w:beforeLines="50" w:line="360" w:lineRule="auto"/>
        <w:rPr>
          <w:rFonts w:hint="default" w:ascii="仿宋" w:hAnsi="仿宋" w:eastAsia="仿宋" w:cs="Times New Roman"/>
          <w:b/>
          <w:szCs w:val="24"/>
          <w:lang w:val="en-US" w:eastAsia="zh-CN"/>
        </w:rPr>
      </w:pPr>
    </w:p>
    <w:p>
      <w:pPr>
        <w:numPr>
          <w:ilvl w:val="0"/>
          <w:numId w:val="11"/>
        </w:numPr>
        <w:snapToGrid w:val="0"/>
        <w:spacing w:line="540" w:lineRule="exact"/>
        <w:jc w:val="both"/>
        <w:outlineLvl w:val="0"/>
        <w:rPr>
          <w:rFonts w:hint="default" w:ascii="Times New Roman" w:hAnsi="Times New Roman" w:eastAsia="宋体" w:cs="Times New Roman"/>
          <w:b/>
          <w:sz w:val="30"/>
          <w:szCs w:val="30"/>
          <w:lang w:val="en-US" w:eastAsia="zh-CN"/>
        </w:rPr>
      </w:pPr>
      <w:r>
        <w:rPr>
          <w:rFonts w:hint="default" w:ascii="Times New Roman" w:hAnsi="Times New Roman" w:eastAsia="宋体" w:cs="Times New Roman"/>
          <w:b/>
          <w:sz w:val="30"/>
          <w:szCs w:val="30"/>
          <w:lang w:val="en-US" w:eastAsia="zh-CN"/>
        </w:rPr>
        <w:t>遴选文件响应格式（一式四份，正本一份）</w:t>
      </w:r>
    </w:p>
    <w:p>
      <w:pPr>
        <w:pStyle w:val="88"/>
        <w:numPr>
          <w:ilvl w:val="0"/>
          <w:numId w:val="0"/>
        </w:numPr>
        <w:tabs>
          <w:tab w:val="left" w:pos="7980"/>
        </w:tabs>
        <w:snapToGrid/>
        <w:spacing w:before="156" w:beforeLines="50" w:line="360" w:lineRule="auto"/>
        <w:rPr>
          <w:rFonts w:hint="default" w:ascii="仿宋" w:hAnsi="仿宋" w:eastAsia="仿宋" w:cs="Times New Roman"/>
          <w:b/>
          <w:szCs w:val="24"/>
          <w:lang w:val="en-US" w:eastAsia="zh-CN"/>
        </w:rPr>
      </w:pPr>
    </w:p>
    <w:p>
      <w:pPr>
        <w:pStyle w:val="88"/>
        <w:numPr>
          <w:ilvl w:val="0"/>
          <w:numId w:val="0"/>
        </w:numPr>
        <w:tabs>
          <w:tab w:val="left" w:pos="7980"/>
        </w:tabs>
        <w:snapToGrid/>
        <w:spacing w:before="156" w:beforeLines="50" w:line="360" w:lineRule="auto"/>
        <w:rPr>
          <w:rFonts w:hint="default" w:ascii="仿宋" w:hAnsi="仿宋" w:eastAsia="仿宋" w:cs="Times New Roman"/>
          <w:b/>
          <w:szCs w:val="24"/>
          <w:lang w:val="en-US" w:eastAsia="zh-CN"/>
        </w:rPr>
      </w:pPr>
      <w:r>
        <w:rPr>
          <w:rFonts w:hint="default" w:ascii="仿宋" w:hAnsi="仿宋" w:eastAsia="仿宋" w:cs="Times New Roman"/>
          <w:b/>
          <w:szCs w:val="24"/>
          <w:lang w:val="en-US" w:eastAsia="zh-CN"/>
        </w:rPr>
        <w:t>1、报价单</w:t>
      </w:r>
    </w:p>
    <w:p>
      <w:pPr>
        <w:pStyle w:val="38"/>
        <w:numPr>
          <w:ilvl w:val="0"/>
          <w:numId w:val="0"/>
        </w:numPr>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Fonts w:hint="eastAsia" w:ascii="微软雅黑" w:hAnsi="微软雅黑" w:eastAsia="微软雅黑" w:cs="微软雅黑"/>
          <w:b/>
          <w:bCs/>
          <w:i w:val="0"/>
          <w:iCs w:val="0"/>
          <w:caps w:val="0"/>
          <w:color w:val="383838"/>
          <w:spacing w:val="0"/>
          <w:kern w:val="2"/>
          <w:sz w:val="20"/>
          <w:szCs w:val="20"/>
          <w:shd w:val="clear" w:fill="FFFFFF"/>
          <w:vertAlign w:val="baseline"/>
          <w:lang w:val="en-US" w:eastAsia="zh-CN" w:bidi="ar-SA"/>
        </w:rPr>
        <w:t>1、</w:t>
      </w: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报价单</w:t>
      </w:r>
    </w:p>
    <w:p>
      <w:pPr>
        <w:pStyle w:val="38"/>
        <w:numPr>
          <w:ilvl w:val="0"/>
          <w:numId w:val="0"/>
        </w:numPr>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项目名称：</w:t>
      </w:r>
      <w:r>
        <w:rPr>
          <w:rStyle w:val="69"/>
          <w:rFonts w:hint="eastAsia" w:ascii="微软雅黑" w:hAnsi="微软雅黑" w:eastAsia="微软雅黑" w:cs="微软雅黑"/>
          <w:b/>
          <w:bCs/>
          <w:i w:val="0"/>
          <w:iCs w:val="0"/>
          <w:caps w:val="0"/>
          <w:color w:val="383838"/>
          <w:spacing w:val="0"/>
          <w:sz w:val="20"/>
          <w:szCs w:val="20"/>
          <w:u w:val="single"/>
          <w:shd w:val="clear" w:fill="FFFFFF"/>
          <w:vertAlign w:val="baseline"/>
          <w:lang w:val="en-US" w:eastAsia="zh-CN"/>
        </w:rPr>
        <w:t xml:space="preserve">                          </w:t>
      </w: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w:t>
      </w:r>
    </w:p>
    <w:p>
      <w:pPr>
        <w:pStyle w:val="38"/>
        <w:numPr>
          <w:ilvl w:val="0"/>
          <w:numId w:val="0"/>
        </w:numPr>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单位：元</w:t>
      </w:r>
    </w:p>
    <w:tbl>
      <w:tblPr>
        <w:tblStyle w:val="65"/>
        <w:tblW w:w="81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40"/>
        <w:gridCol w:w="1229"/>
        <w:gridCol w:w="1229"/>
        <w:gridCol w:w="1229"/>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5kg干粉灭火器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推车式干粉灭火器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推车式二氧化碳灭火器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38"/>
        <w:numPr>
          <w:ilvl w:val="0"/>
          <w:numId w:val="0"/>
        </w:numPr>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8"/>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8"/>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参与遴选公司：                                          法定代表人（或法定代表人授权代表）或自然人：</w:t>
      </w:r>
    </w:p>
    <w:p>
      <w:pPr>
        <w:pStyle w:val="38"/>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（参与遴选公司公章）                                                       （签字或盖章）</w:t>
      </w:r>
    </w:p>
    <w:p>
      <w:pPr>
        <w:pStyle w:val="38"/>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8"/>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年     月     日</w:t>
      </w:r>
    </w:p>
    <w:p>
      <w:pPr>
        <w:pStyle w:val="38"/>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8"/>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8"/>
        <w:numPr>
          <w:ilvl w:val="0"/>
          <w:numId w:val="0"/>
        </w:numPr>
        <w:ind w:left="0" w:leftChars="0" w:firstLine="0" w:firstLineChars="0"/>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Fonts w:hint="eastAsia" w:ascii="微软雅黑" w:hAnsi="微软雅黑" w:eastAsia="微软雅黑" w:cs="微软雅黑"/>
          <w:b/>
          <w:bCs/>
          <w:i w:val="0"/>
          <w:iCs w:val="0"/>
          <w:caps w:val="0"/>
          <w:color w:val="383838"/>
          <w:spacing w:val="0"/>
          <w:kern w:val="2"/>
          <w:sz w:val="20"/>
          <w:szCs w:val="20"/>
          <w:shd w:val="clear" w:fill="FFFFFF"/>
          <w:vertAlign w:val="baseline"/>
          <w:lang w:val="en-US" w:eastAsia="zh-CN" w:bidi="ar-SA"/>
        </w:rPr>
        <w:t>2、</w:t>
      </w: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业绩</w:t>
      </w:r>
    </w:p>
    <w:p>
      <w:pPr>
        <w:pStyle w:val="38"/>
        <w:numPr>
          <w:ilvl w:val="0"/>
          <w:numId w:val="0"/>
        </w:numPr>
        <w:ind w:leftChars="0"/>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（提供相关业绩合同复印件）</w:t>
      </w:r>
    </w:p>
    <w:p>
      <w:pPr>
        <w:pStyle w:val="38"/>
        <w:numPr>
          <w:ilvl w:val="0"/>
          <w:numId w:val="0"/>
        </w:numPr>
        <w:ind w:leftChars="0"/>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8"/>
        <w:widowControl w:val="0"/>
        <w:numPr>
          <w:ilvl w:val="0"/>
          <w:numId w:val="0"/>
        </w:numPr>
        <w:snapToGrid w:val="0"/>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8"/>
        <w:widowControl w:val="0"/>
        <w:numPr>
          <w:ilvl w:val="0"/>
          <w:numId w:val="0"/>
        </w:numPr>
        <w:snapToGrid w:val="0"/>
        <w:ind w:leftChars="0"/>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Fonts w:hint="eastAsia" w:ascii="微软雅黑" w:hAnsi="微软雅黑" w:eastAsia="微软雅黑" w:cs="微软雅黑"/>
          <w:b/>
          <w:bCs/>
          <w:i w:val="0"/>
          <w:iCs w:val="0"/>
          <w:caps w:val="0"/>
          <w:color w:val="383838"/>
          <w:spacing w:val="0"/>
          <w:kern w:val="2"/>
          <w:sz w:val="20"/>
          <w:szCs w:val="20"/>
          <w:shd w:val="clear" w:fill="FFFFFF"/>
          <w:vertAlign w:val="baseline"/>
          <w:lang w:val="en-US" w:eastAsia="zh-CN" w:bidi="ar-SA"/>
        </w:rPr>
        <w:t>3、</w:t>
      </w: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服务项目条款差异表项目名称（差异表后附产品检测报告）：</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460"/>
        <w:gridCol w:w="2553"/>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2"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序号</w:t>
            </w:r>
          </w:p>
        </w:tc>
        <w:tc>
          <w:tcPr>
            <w:tcW w:w="2460"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招标要求</w:t>
            </w:r>
          </w:p>
        </w:tc>
        <w:tc>
          <w:tcPr>
            <w:tcW w:w="2553"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投标应答</w:t>
            </w:r>
          </w:p>
        </w:tc>
        <w:tc>
          <w:tcPr>
            <w:tcW w:w="1913"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52"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460"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553"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r>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t>提醒：请注明具体内容以及投标文件中具体内容的位置（页码）</w:t>
            </w:r>
          </w:p>
        </w:tc>
        <w:tc>
          <w:tcPr>
            <w:tcW w:w="1913"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52"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460"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553"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1913"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52"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460"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553"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1913"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52"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460"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2553"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c>
          <w:tcPr>
            <w:tcW w:w="1913" w:type="dxa"/>
            <w:noWrap w:val="0"/>
            <w:vAlign w:val="center"/>
          </w:tcPr>
          <w:p>
            <w:pPr>
              <w:tabs>
                <w:tab w:val="left" w:pos="6300"/>
              </w:tabs>
              <w:snapToGrid w:val="0"/>
              <w:spacing w:line="400" w:lineRule="exact"/>
              <w:jc w:val="center"/>
              <w:outlineLvl w:val="0"/>
              <w:rPr>
                <w:rStyle w:val="69"/>
                <w:rFonts w:hint="eastAsia" w:ascii="微软雅黑" w:hAnsi="微软雅黑" w:eastAsia="微软雅黑" w:cs="微软雅黑"/>
                <w:bCs/>
                <w:i w:val="0"/>
                <w:iCs w:val="0"/>
                <w:caps w:val="0"/>
                <w:color w:val="383838"/>
                <w:spacing w:val="0"/>
                <w:kern w:val="2"/>
                <w:sz w:val="20"/>
                <w:szCs w:val="20"/>
                <w:shd w:val="clear" w:fill="FFFFFF"/>
                <w:vertAlign w:val="baseline"/>
                <w:lang w:val="en-US" w:eastAsia="zh-CN" w:bidi="ar-SA"/>
              </w:rPr>
            </w:pPr>
          </w:p>
        </w:tc>
      </w:tr>
    </w:tbl>
    <w:p>
      <w:pPr>
        <w:pStyle w:val="38"/>
        <w:widowControl w:val="0"/>
        <w:numPr>
          <w:ilvl w:val="0"/>
          <w:numId w:val="0"/>
        </w:numPr>
        <w:snapToGrid w:val="0"/>
        <w:ind w:leftChars="0"/>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参与遴选公司：                                      法定代表人（或法定代表人授权代表）或自然人：</w:t>
      </w:r>
    </w:p>
    <w:p>
      <w:pPr>
        <w:pStyle w:val="38"/>
        <w:widowControl w:val="0"/>
        <w:numPr>
          <w:ilvl w:val="0"/>
          <w:numId w:val="0"/>
        </w:numPr>
        <w:snapToGrid w:val="0"/>
        <w:ind w:leftChars="0"/>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w:t>
      </w:r>
    </w:p>
    <w:p>
      <w:pPr>
        <w:pStyle w:val="38"/>
        <w:widowControl w:val="0"/>
        <w:numPr>
          <w:ilvl w:val="0"/>
          <w:numId w:val="0"/>
        </w:numPr>
        <w:snapToGrid w:val="0"/>
        <w:ind w:leftChars="0"/>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（参与遴选公司公章）                                                        （签字或盖章）</w:t>
      </w:r>
    </w:p>
    <w:p>
      <w:pPr>
        <w:pStyle w:val="38"/>
        <w:widowControl w:val="0"/>
        <w:numPr>
          <w:ilvl w:val="0"/>
          <w:numId w:val="0"/>
        </w:numPr>
        <w:snapToGrid w:val="0"/>
        <w:ind w:leftChars="0"/>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 xml:space="preserve">                                                                       年     月     日</w:t>
      </w:r>
    </w:p>
    <w:p>
      <w:pPr>
        <w:pStyle w:val="38"/>
        <w:widowControl w:val="0"/>
        <w:numPr>
          <w:ilvl w:val="0"/>
          <w:numId w:val="0"/>
        </w:numPr>
        <w:snapToGrid w:val="0"/>
        <w:ind w:leftChars="0"/>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8"/>
        <w:widowControl w:val="0"/>
        <w:numPr>
          <w:ilvl w:val="0"/>
          <w:numId w:val="0"/>
        </w:numPr>
        <w:snapToGrid w:val="0"/>
        <w:ind w:left="0" w:leftChars="0" w:firstLine="0" w:firstLineChars="0"/>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Fonts w:hint="eastAsia" w:ascii="微软雅黑" w:hAnsi="微软雅黑" w:eastAsia="微软雅黑" w:cs="微软雅黑"/>
          <w:b/>
          <w:bCs/>
          <w:i w:val="0"/>
          <w:iCs w:val="0"/>
          <w:caps w:val="0"/>
          <w:color w:val="383838"/>
          <w:spacing w:val="0"/>
          <w:kern w:val="2"/>
          <w:sz w:val="20"/>
          <w:szCs w:val="20"/>
          <w:shd w:val="clear" w:fill="FFFFFF"/>
          <w:vertAlign w:val="baseline"/>
          <w:lang w:val="en-US" w:eastAsia="zh-CN" w:bidi="ar-SA"/>
        </w:rPr>
        <w:t>4、</w:t>
      </w: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项目实施方（格式自拟）</w:t>
      </w:r>
    </w:p>
    <w:p>
      <w:pPr>
        <w:pStyle w:val="38"/>
        <w:widowControl w:val="0"/>
        <w:numPr>
          <w:ilvl w:val="0"/>
          <w:numId w:val="0"/>
        </w:numPr>
        <w:snapToGrid w:val="0"/>
        <w:ind w:left="0" w:leftChars="0" w:firstLine="0" w:firstLineChars="0"/>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8"/>
        <w:widowControl w:val="0"/>
        <w:numPr>
          <w:ilvl w:val="0"/>
          <w:numId w:val="0"/>
        </w:numPr>
        <w:snapToGrid w:val="0"/>
        <w:ind w:left="0" w:leftChars="0" w:firstLine="0" w:firstLineChars="0"/>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r>
        <w:rPr>
          <w:rFonts w:hint="eastAsia" w:ascii="微软雅黑" w:hAnsi="微软雅黑" w:eastAsia="微软雅黑" w:cs="微软雅黑"/>
          <w:b/>
          <w:bCs/>
          <w:i w:val="0"/>
          <w:iCs w:val="0"/>
          <w:caps w:val="0"/>
          <w:color w:val="383838"/>
          <w:spacing w:val="0"/>
          <w:kern w:val="2"/>
          <w:sz w:val="20"/>
          <w:szCs w:val="20"/>
          <w:shd w:val="clear" w:fill="FFFFFF"/>
          <w:vertAlign w:val="baseline"/>
          <w:lang w:val="en-US" w:eastAsia="zh-CN" w:bidi="ar-SA"/>
        </w:rPr>
        <w:t>5、</w:t>
      </w: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售后服务方案（格式自拟）</w:t>
      </w:r>
    </w:p>
    <w:p>
      <w:pPr>
        <w:pStyle w:val="38"/>
        <w:widowControl w:val="0"/>
        <w:numPr>
          <w:ilvl w:val="0"/>
          <w:numId w:val="0"/>
        </w:numPr>
        <w:snapToGrid w:val="0"/>
        <w:ind w:left="0" w:leftChars="0" w:firstLine="0" w:firstLineChars="0"/>
        <w:jc w:val="left"/>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pPr>
    </w:p>
    <w:p>
      <w:pPr>
        <w:pStyle w:val="38"/>
        <w:widowControl w:val="0"/>
        <w:numPr>
          <w:ilvl w:val="0"/>
          <w:numId w:val="0"/>
        </w:numPr>
        <w:snapToGrid w:val="0"/>
        <w:ind w:left="0" w:leftChars="0" w:firstLine="0" w:firstLineChars="0"/>
        <w:jc w:val="left"/>
        <w:rPr>
          <w:rFonts w:hint="eastAsia" w:ascii="微软雅黑" w:hAnsi="微软雅黑" w:eastAsia="微软雅黑" w:cs="微软雅黑"/>
          <w:color w:val="auto"/>
          <w:sz w:val="21"/>
          <w:szCs w:val="24"/>
          <w:lang w:val="en-US" w:eastAsia="zh-CN"/>
        </w:rPr>
      </w:pPr>
      <w:r>
        <w:rPr>
          <w:rStyle w:val="69"/>
          <w:rFonts w:hint="eastAsia" w:ascii="微软雅黑" w:hAnsi="微软雅黑" w:eastAsia="微软雅黑" w:cs="微软雅黑"/>
          <w:b/>
          <w:bCs/>
          <w:i w:val="0"/>
          <w:iCs w:val="0"/>
          <w:caps w:val="0"/>
          <w:color w:val="383838"/>
          <w:spacing w:val="0"/>
          <w:sz w:val="20"/>
          <w:szCs w:val="20"/>
          <w:shd w:val="clear" w:fill="FFFFFF"/>
          <w:vertAlign w:val="baseline"/>
          <w:lang w:val="en-US" w:eastAsia="zh-CN"/>
        </w:rPr>
        <w:t>6、售后服务承诺（格式自拟）</w:t>
      </w:r>
    </w:p>
    <w:p>
      <w:pPr>
        <w:pStyle w:val="88"/>
        <w:numPr>
          <w:ilvl w:val="0"/>
          <w:numId w:val="0"/>
        </w:numPr>
        <w:tabs>
          <w:tab w:val="left" w:pos="7980"/>
        </w:tabs>
        <w:snapToGrid/>
        <w:spacing w:before="156" w:beforeLines="50" w:line="360" w:lineRule="auto"/>
        <w:rPr>
          <w:rFonts w:hint="default" w:ascii="仿宋" w:hAnsi="仿宋" w:eastAsia="仿宋" w:cs="Times New Roman"/>
          <w:b/>
          <w:szCs w:val="24"/>
          <w:lang w:val="en-US" w:eastAsia="zh-CN"/>
        </w:rPr>
      </w:pPr>
    </w:p>
    <w:sectPr>
      <w:headerReference r:id="rId3" w:type="default"/>
      <w:footerReference r:id="rId4" w:type="default"/>
      <w:footerReference r:id="rId5"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roman"/>
    <w:pitch w:val="default"/>
    <w:sig w:usb0="00000000" w:usb1="00000000" w:usb2="00000000" w:usb3="00000000" w:csb0="00040001" w:csb1="00000000"/>
  </w:font>
  <w:font w:name="Helvetica">
    <w:panose1 w:val="020B0504020202030204"/>
    <w:charset w:val="00"/>
    <w:family w:val="swiss"/>
    <w:pitch w:val="default"/>
    <w:sig w:usb0="00000007" w:usb1="00000000" w:usb2="00000000" w:usb3="00000000" w:csb0="00000093" w:csb1="00000000"/>
  </w:font>
  <w:font w:name="......_.">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行楷">
    <w:panose1 w:val="02010800040101010101"/>
    <w:charset w:val="86"/>
    <w:family w:val="auto"/>
    <w:pitch w:val="default"/>
    <w:sig w:usb0="00000001" w:usb1="080F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U-F1">
    <w:altName w:val="宋体"/>
    <w:panose1 w:val="00000000000000000000"/>
    <w:charset w:val="86"/>
    <w:family w:val="script"/>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MT-Extra">
    <w:altName w:val="宋体"/>
    <w:panose1 w:val="00000000000000000000"/>
    <w:charset w:val="86"/>
    <w:family w:val="auto"/>
    <w:pitch w:val="default"/>
    <w:sig w:usb0="00000000" w:usb1="00000000" w:usb2="00000010" w:usb3="00000000" w:csb0="00040000" w:csb1="00000000"/>
  </w:font>
  <w:font w:name="方正大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Book Antiqua">
    <w:altName w:val="Segoe Print"/>
    <w:panose1 w:val="02040602050305030304"/>
    <w:charset w:val="00"/>
    <w:family w:val="roman"/>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line="14" w:lineRule="auto"/>
      <w:rPr>
        <w:sz w:val="20"/>
      </w:rPr>
    </w:pPr>
    <w:r>
      <mc:AlternateContent>
        <mc:Choice Requires="wps">
          <w:drawing>
            <wp:anchor distT="0" distB="0" distL="0" distR="0" simplePos="0" relativeHeight="251661312"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099" name="文本框 4"/>
              <wp:cNvGraphicFramePr/>
              <a:graphic xmlns:a="http://schemas.openxmlformats.org/drawingml/2006/main">
                <a:graphicData uri="http://schemas.microsoft.com/office/word/2010/wordprocessingShape">
                  <wps:wsp>
                    <wps:cNvSpPr/>
                    <wps:spPr>
                      <a:xfrm>
                        <a:off x="0" y="0"/>
                        <a:ext cx="484505" cy="152400"/>
                      </a:xfrm>
                      <a:prstGeom prst="rect">
                        <a:avLst/>
                      </a:prstGeom>
                      <a:ln>
                        <a:noFill/>
                      </a:ln>
                    </wps:spPr>
                    <wps:txbx>
                      <w:txbxContent>
                        <w:p>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7</w:t>
                          </w:r>
                          <w:r>
                            <w:fldChar w:fldCharType="end"/>
                          </w:r>
                          <w:r>
                            <w:rPr>
                              <w:sz w:val="18"/>
                            </w:rPr>
                            <w:t xml:space="preserve"> —</w:t>
                          </w:r>
                        </w:p>
                      </w:txbxContent>
                    </wps:txbx>
                    <wps:bodyPr lIns="0" tIns="0" rIns="0" bIns="0" upright="1"/>
                  </wps:wsp>
                </a:graphicData>
              </a:graphic>
            </wp:anchor>
          </w:drawing>
        </mc:Choice>
        <mc:Fallback>
          <w:pict>
            <v:rect id="文本框 4" o:spid="_x0000_s1026" o:spt="1" style="position:absolute;left:0pt;margin-left:487.5pt;margin-top:797.6pt;height:12pt;width:38.15pt;mso-position-horizontal-relative:page;mso-position-vertical-relative:page;z-index:-251655168;mso-width-relative:page;mso-height-relative:page;" filled="f" stroked="f" coordsize="21600,21600" o:gfxdata="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nBQoN0AAAAOAQAADwAAAAAAAAABACAAAAAiAAAAZHJzL2Rvd25yZXYueG1sUEsBAhQA&#10;FAAAAAgAh07iQIC5uam0AQAAXwMAAA4AAAAAAAAAAQAgAAAALAEAAGRycy9lMm9Eb2MueG1sUEsF&#10;BgAAAAAGAAYAWQEAAFIFAAAAAA==&#10;">
              <v:fill on="f" focussize="0,0"/>
              <v:stroke on="f"/>
              <v:imagedata o:title=""/>
              <o:lock v:ext="edit" aspectratio="f"/>
              <v:textbox inset="0mm,0mm,0mm,0mm">
                <w:txbxContent>
                  <w:p>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7</w:t>
                    </w:r>
                    <w:r>
                      <w:fldChar w:fldCharType="end"/>
                    </w:r>
                    <w:r>
                      <w:rPr>
                        <w:sz w:val="18"/>
                      </w:rPr>
                      <w:t xml:space="preserve"> —</w:t>
                    </w:r>
                  </w:p>
                </w:txbxContent>
              </v:textbox>
            </v:rect>
          </w:pict>
        </mc:Fallback>
      </mc:AlternateContent>
    </w:r>
    <w:r>
      <mc:AlternateContent>
        <mc:Choice Requires="wps">
          <w:drawing>
            <wp:anchor distT="0" distB="0" distL="0" distR="0" simplePos="0" relativeHeight="251662336"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4100" name="文本框 5"/>
              <wp:cNvGraphicFramePr/>
              <a:graphic xmlns:a="http://schemas.openxmlformats.org/drawingml/2006/main">
                <a:graphicData uri="http://schemas.microsoft.com/office/word/2010/wordprocessingShape">
                  <wps:wsp>
                    <wps:cNvSpPr/>
                    <wps:spPr>
                      <a:xfrm>
                        <a:off x="0" y="0"/>
                        <a:ext cx="101600" cy="177800"/>
                      </a:xfrm>
                      <a:prstGeom prst="rect">
                        <a:avLst/>
                      </a:prstGeom>
                      <a:ln>
                        <a:noFill/>
                      </a:ln>
                    </wps:spPr>
                    <wps:txbx>
                      <w:txbxContent>
                        <w:p>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rect id="文本框 5" o:spid="_x0000_s1026" o:spt="1" style="position:absolute;left:0pt;margin-left:69.9pt;margin-top:798.9pt;height:14pt;width:8pt;mso-position-horizontal-relative:page;mso-position-vertical-relative:page;z-index:-251654144;mso-width-relative:page;mso-height-relative:page;" filled="f" stroked="f" coordsize="21600,21600" o:gfxdata="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gB&#10;eerZAAAADQEAAA8AAAAAAAAAAQAgAAAAIgAAAGRycy9kb3ducmV2LnhtbFBLAQIUABQAAAAIAIdO&#10;4kAbjorjsAEAAF8DAAAOAAAAAAAAAAEAIAAAACgBAABkcnMvZTJvRG9jLnhtbFBLBQYAAAAABgAG&#10;AFkBAABKBQAAAAA=&#10;">
              <v:fill on="f" focussize="0,0"/>
              <v:stroke on="f"/>
              <v:imagedata o:title=""/>
              <o:lock v:ext="edit" aspectratio="f"/>
              <v:textbox inset="0mm,0mm,0mm,0mm">
                <w:txbxContent>
                  <w:p>
                    <w:pPr>
                      <w:spacing w:line="280" w:lineRule="exact"/>
                      <w:ind w:left="20"/>
                      <w:jc w:val="left"/>
                      <w:rPr>
                        <w:rFonts w:ascii="宋体"/>
                        <w:sz w:val="24"/>
                      </w:rPr>
                    </w:pPr>
                    <w:r>
                      <w:rPr>
                        <w:rFonts w:ascii="宋体"/>
                        <w:sz w:val="24"/>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4098" name="文本框 6"/>
              <wp:cNvGraphicFramePr/>
              <a:graphic xmlns:a="http://schemas.openxmlformats.org/drawingml/2006/main">
                <a:graphicData uri="http://schemas.microsoft.com/office/word/2010/wordprocessingShape">
                  <wps:wsp>
                    <wps:cNvSpPr/>
                    <wps:spPr>
                      <a:xfrm>
                        <a:off x="0" y="0"/>
                        <a:ext cx="484505" cy="152400"/>
                      </a:xfrm>
                      <a:prstGeom prst="rect">
                        <a:avLst/>
                      </a:prstGeom>
                      <a:ln>
                        <a:noFill/>
                      </a:ln>
                    </wps:spPr>
                    <wps:txbx>
                      <w:txbxContent>
                        <w:p>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45</w:t>
                          </w:r>
                          <w:r>
                            <w:fldChar w:fldCharType="end"/>
                          </w:r>
                          <w:r>
                            <w:rPr>
                              <w:sz w:val="18"/>
                            </w:rPr>
                            <w:t xml:space="preserve"> —</w:t>
                          </w:r>
                        </w:p>
                      </w:txbxContent>
                    </wps:txbx>
                    <wps:bodyPr lIns="0" tIns="0" rIns="0" bIns="0" upright="1"/>
                  </wps:wsp>
                </a:graphicData>
              </a:graphic>
            </wp:anchor>
          </w:drawing>
        </mc:Choice>
        <mc:Fallback>
          <w:pict>
            <v:rect id="文本框 6" o:spid="_x0000_s1026" o:spt="1" style="position:absolute;left:0pt;margin-left:69.9pt;margin-top:802.65pt;height:12pt;width:38.15pt;mso-position-horizontal-relative:page;mso-position-vertical-relative:page;z-index:-251656192;mso-width-relative:page;mso-height-relative:page;" filled="f" stroked="f" coordsize="21600,21600" o:gfxdata="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jfKe53AAAAA0BAAAPAAAAAAAAAAEAIAAAACIAAABkcnMvZG93bnJldi54bWxQSwECFAAU&#10;AAAACACHTuJAREv+z7QBAABfAwAADgAAAAAAAAABACAAAAArAQAAZHJzL2Uyb0RvYy54bWxQSwUG&#10;AAAAAAYABgBZAQAAUQUAAAAA&#10;">
              <v:fill on="f" focussize="0,0"/>
              <v:stroke on="f"/>
              <v:imagedata o:title=""/>
              <o:lock v:ext="edit" aspectratio="f"/>
              <v:textbox inset="0mm,0mm,0mm,0mm">
                <w:txbxContent>
                  <w:p>
                    <w:pPr>
                      <w:spacing w:before="12"/>
                      <w:ind w:left="20"/>
                      <w:jc w:val="left"/>
                      <w:rPr>
                        <w:sz w:val="18"/>
                      </w:rPr>
                    </w:pPr>
                    <w:r>
                      <w:rPr>
                        <w:sz w:val="18"/>
                      </w:rPr>
                      <w:t xml:space="preserve">— </w:t>
                    </w:r>
                    <w:r>
                      <w:fldChar w:fldCharType="begin"/>
                    </w:r>
                    <w:r>
                      <w:rPr>
                        <w:sz w:val="18"/>
                      </w:rPr>
                      <w:instrText xml:space="preserve"> PAGE </w:instrText>
                    </w:r>
                    <w:r>
                      <w:fldChar w:fldCharType="separate"/>
                    </w:r>
                    <w:r>
                      <w:rPr>
                        <w:sz w:val="18"/>
                      </w:rPr>
                      <w:t>45</w:t>
                    </w:r>
                    <w:r>
                      <w:fldChar w:fldCharType="end"/>
                    </w:r>
                    <w:r>
                      <w:rPr>
                        <w:sz w:val="1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882650</wp:posOffset>
              </wp:positionH>
              <wp:positionV relativeFrom="page">
                <wp:posOffset>604520</wp:posOffset>
              </wp:positionV>
              <wp:extent cx="5796280" cy="0"/>
              <wp:effectExtent l="0" t="0" r="0" b="0"/>
              <wp:wrapNone/>
              <wp:docPr id="4097"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round/>
                        <a:headEnd type="none" w="med" len="med"/>
                        <a:tailEnd type="none" w="med" len="med"/>
                      </a:ln>
                    </wps:spPr>
                    <wps:bodyPr/>
                  </wps:wsp>
                </a:graphicData>
              </a:graphic>
            </wp:anchor>
          </w:drawing>
        </mc:Choice>
        <mc:Fallback>
          <w:pict>
            <v:line id="直线 1" o:spid="_x0000_s1026" o:spt="20" style="position:absolute;left:0pt;margin-left:69.5pt;margin-top:47.6pt;height:0pt;width:456.4pt;mso-position-horizontal-relative:page;mso-position-vertical-relative:page;z-index:-251657216;mso-width-relative:page;mso-height-relative:page;" filled="f" stroked="t" coordsize="21600,21600" o:gfxdata="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gn94NYA&#10;AAAKAQAADwAAAAAAAAABACAAAAAiAAAAZHJzL2Rvd25yZXYueG1sUEsBAhQAFAAAAAgAh07iQBNa&#10;LevoAQAA3AMAAA4AAAAAAAAAAQAgAAAAJQEAAGRycy9lMm9Eb2MueG1sUEsFBgAAAAAGAAYAWQEA&#10;AH8FA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4D541"/>
    <w:multiLevelType w:val="singleLevel"/>
    <w:tmpl w:val="83A4D541"/>
    <w:lvl w:ilvl="0" w:tentative="0">
      <w:start w:val="1"/>
      <w:numFmt w:val="decimal"/>
      <w:suff w:val="nothing"/>
      <w:lvlText w:val="%1、"/>
      <w:lvlJc w:val="left"/>
    </w:lvl>
  </w:abstractNum>
  <w:abstractNum w:abstractNumId="1">
    <w:nsid w:val="8AB4A181"/>
    <w:multiLevelType w:val="singleLevel"/>
    <w:tmpl w:val="8AB4A181"/>
    <w:lvl w:ilvl="0" w:tentative="0">
      <w:start w:val="2"/>
      <w:numFmt w:val="decimal"/>
      <w:suff w:val="nothing"/>
      <w:lvlText w:val="%1、"/>
      <w:lvlJc w:val="left"/>
    </w:lvl>
  </w:abstractNum>
  <w:abstractNum w:abstractNumId="2">
    <w:nsid w:val="94DC2BE9"/>
    <w:multiLevelType w:val="singleLevel"/>
    <w:tmpl w:val="94DC2BE9"/>
    <w:lvl w:ilvl="0" w:tentative="0">
      <w:start w:val="4"/>
      <w:numFmt w:val="chineseCounting"/>
      <w:suff w:val="nothing"/>
      <w:lvlText w:val="%1、"/>
      <w:lvlJc w:val="left"/>
      <w:rPr>
        <w:rFonts w:hint="eastAsia"/>
      </w:rPr>
    </w:lvl>
  </w:abstractNum>
  <w:abstractNum w:abstractNumId="3">
    <w:nsid w:val="FFFFFF82"/>
    <w:multiLevelType w:val="singleLevel"/>
    <w:tmpl w:val="FFFFFF82"/>
    <w:lvl w:ilvl="0" w:tentative="0">
      <w:start w:val="1"/>
      <w:numFmt w:val="bullet"/>
      <w:pStyle w:val="24"/>
      <w:lvlText w:val=""/>
      <w:lvlJc w:val="left"/>
      <w:pPr>
        <w:tabs>
          <w:tab w:val="left" w:pos="1200"/>
        </w:tabs>
        <w:ind w:left="1200" w:leftChars="400" w:hanging="360" w:hangingChars="200"/>
      </w:pPr>
      <w:rPr>
        <w:rFonts w:hint="default" w:ascii="Wingdings" w:hAnsi="Wingdings"/>
      </w:rPr>
    </w:lvl>
  </w:abstractNum>
  <w:abstractNum w:abstractNumId="4">
    <w:nsid w:val="0000000A"/>
    <w:multiLevelType w:val="multilevel"/>
    <w:tmpl w:val="0000000A"/>
    <w:lvl w:ilvl="0" w:tentative="0">
      <w:start w:val="1"/>
      <w:numFmt w:val="decimal"/>
      <w:pStyle w:val="19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24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88"/>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8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6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2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E230849"/>
    <w:multiLevelType w:val="multilevel"/>
    <w:tmpl w:val="0E230849"/>
    <w:lvl w:ilvl="0" w:tentative="0">
      <w:start w:val="1"/>
      <w:numFmt w:val="decimal"/>
      <w:pStyle w:val="208"/>
      <w:lvlText w:val="%1"/>
      <w:lvlJc w:val="left"/>
      <w:pPr>
        <w:ind w:left="680" w:hanging="680"/>
      </w:pPr>
      <w:rPr>
        <w:rFonts w:hint="eastAsia" w:ascii="宋体" w:hAnsi="宋体" w:eastAsia="宋体"/>
      </w:rPr>
    </w:lvl>
    <w:lvl w:ilvl="1" w:tentative="0">
      <w:start w:val="1"/>
      <w:numFmt w:val="decimal"/>
      <w:pStyle w:val="241"/>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D5755D3"/>
    <w:multiLevelType w:val="multilevel"/>
    <w:tmpl w:val="1D5755D3"/>
    <w:lvl w:ilvl="0" w:tentative="0">
      <w:start w:val="1"/>
      <w:numFmt w:val="bullet"/>
      <w:pStyle w:val="729"/>
      <w:lvlText w:val=""/>
      <w:lvlJc w:val="left"/>
      <w:pPr>
        <w:tabs>
          <w:tab w:val="left" w:pos="709"/>
        </w:tabs>
        <w:ind w:left="709" w:hanging="425"/>
      </w:pPr>
      <w:rPr>
        <w:rFonts w:hint="default" w:ascii="Wingdings" w:hAnsi="Wingdings" w:cs="Wingdings"/>
        <w:b w:val="0"/>
        <w:bCs w:val="0"/>
        <w:i w:val="0"/>
        <w:iCs w:val="0"/>
        <w:caps w:val="0"/>
        <w:strike w:val="0"/>
        <w:dstrike w:val="0"/>
        <w:outline w:val="0"/>
        <w:shadow w:val="0"/>
        <w:spacing w:val="0"/>
        <w:w w:val="100"/>
        <w:position w:val="2"/>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742"/>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741"/>
      <w:suff w:val="space"/>
      <w:lvlText w:val="表%9"/>
      <w:lvlJc w:val="center"/>
      <w:pPr>
        <w:ind w:left="0" w:firstLine="0"/>
      </w:pPr>
      <w:rPr>
        <w:rFonts w:hint="default" w:ascii="Arial" w:hAnsi="Arial" w:eastAsia="黑体"/>
        <w:b w:val="0"/>
        <w:i w:val="0"/>
        <w:sz w:val="18"/>
        <w:szCs w:val="18"/>
      </w:rPr>
    </w:lvl>
  </w:abstractNum>
  <w:abstractNum w:abstractNumId="12">
    <w:nsid w:val="7E4BBE8D"/>
    <w:multiLevelType w:val="singleLevel"/>
    <w:tmpl w:val="7E4BBE8D"/>
    <w:lvl w:ilvl="0" w:tentative="0">
      <w:start w:val="2"/>
      <w:numFmt w:val="decimal"/>
      <w:suff w:val="space"/>
      <w:lvlText w:val="%1）"/>
      <w:lvlJc w:val="left"/>
    </w:lvl>
  </w:abstractNum>
  <w:num w:numId="1">
    <w:abstractNumId w:val="3"/>
  </w:num>
  <w:num w:numId="2">
    <w:abstractNumId w:val="7"/>
  </w:num>
  <w:num w:numId="3">
    <w:abstractNumId w:val="6"/>
  </w:num>
  <w:num w:numId="4">
    <w:abstractNumId w:val="9"/>
  </w:num>
  <w:num w:numId="5">
    <w:abstractNumId w:val="4"/>
  </w:num>
  <w:num w:numId="6">
    <w:abstractNumId w:val="8"/>
  </w:num>
  <w:num w:numId="7">
    <w:abstractNumId w:val="5"/>
  </w:num>
  <w:num w:numId="8">
    <w:abstractNumId w:val="10"/>
  </w:num>
  <w:num w:numId="9">
    <w:abstractNumId w:val="11"/>
  </w:num>
  <w:num w:numId="10">
    <w:abstractNumId w:val="12"/>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YTBkMThjNDRkZjgwYjNiOGY0OTQzODQzNTczNGUifQ=="/>
  </w:docVars>
  <w:rsids>
    <w:rsidRoot w:val="00D8520B"/>
    <w:rsid w:val="00031729"/>
    <w:rsid w:val="00066D7B"/>
    <w:rsid w:val="00166E4E"/>
    <w:rsid w:val="002528B0"/>
    <w:rsid w:val="003010A3"/>
    <w:rsid w:val="003574A8"/>
    <w:rsid w:val="003E3476"/>
    <w:rsid w:val="004231A2"/>
    <w:rsid w:val="00467D74"/>
    <w:rsid w:val="004F644E"/>
    <w:rsid w:val="00504DC9"/>
    <w:rsid w:val="00515BAC"/>
    <w:rsid w:val="005B6EC5"/>
    <w:rsid w:val="0062674F"/>
    <w:rsid w:val="00660C12"/>
    <w:rsid w:val="006F7B9A"/>
    <w:rsid w:val="00770027"/>
    <w:rsid w:val="00A037AF"/>
    <w:rsid w:val="00A644EE"/>
    <w:rsid w:val="00A85F13"/>
    <w:rsid w:val="00AC0417"/>
    <w:rsid w:val="00BA4840"/>
    <w:rsid w:val="00BE1D9D"/>
    <w:rsid w:val="00BE2292"/>
    <w:rsid w:val="00CC5F47"/>
    <w:rsid w:val="00D8520B"/>
    <w:rsid w:val="00DC349B"/>
    <w:rsid w:val="00E83DE4"/>
    <w:rsid w:val="00F032A2"/>
    <w:rsid w:val="00F62395"/>
    <w:rsid w:val="03666CEC"/>
    <w:rsid w:val="13026691"/>
    <w:rsid w:val="22735851"/>
    <w:rsid w:val="36FC541A"/>
    <w:rsid w:val="63FA47BE"/>
    <w:rsid w:val="75557973"/>
    <w:rsid w:val="7C50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99"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3"/>
    <w:link w:val="86"/>
    <w:qFormat/>
    <w:uiPriority w:val="0"/>
    <w:pPr>
      <w:keepNext/>
      <w:keepLines/>
      <w:spacing w:before="120" w:after="120"/>
      <w:jc w:val="center"/>
      <w:outlineLvl w:val="0"/>
    </w:pPr>
    <w:rPr>
      <w:b/>
      <w:bCs/>
      <w:kern w:val="44"/>
      <w:sz w:val="44"/>
      <w:szCs w:val="44"/>
    </w:rPr>
  </w:style>
  <w:style w:type="paragraph" w:styleId="3">
    <w:name w:val="heading 2"/>
    <w:basedOn w:val="1"/>
    <w:next w:val="1"/>
    <w:link w:val="9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103"/>
    <w:qFormat/>
    <w:uiPriority w:val="0"/>
    <w:pPr>
      <w:keepNext/>
      <w:keepLines/>
      <w:autoSpaceDE w:val="0"/>
      <w:autoSpaceDN w:val="0"/>
      <w:adjustRightInd w:val="0"/>
      <w:spacing w:before="360" w:after="120"/>
      <w:jc w:val="left"/>
      <w:outlineLvl w:val="2"/>
    </w:pPr>
    <w:rPr>
      <w:rFonts w:ascii="宋体" w:hAnsi="Calibri"/>
      <w:b/>
      <w:kern w:val="0"/>
      <w:sz w:val="24"/>
      <w:u w:val="single"/>
    </w:rPr>
  </w:style>
  <w:style w:type="paragraph" w:styleId="6">
    <w:name w:val="heading 4"/>
    <w:basedOn w:val="1"/>
    <w:next w:val="1"/>
    <w:link w:val="95"/>
    <w:qFormat/>
    <w:uiPriority w:val="0"/>
    <w:pPr>
      <w:keepNext/>
      <w:keepLines/>
      <w:adjustRightInd w:val="0"/>
      <w:spacing w:before="280" w:after="290" w:line="376" w:lineRule="atLeast"/>
      <w:textAlignment w:val="baseline"/>
      <w:outlineLvl w:val="3"/>
    </w:pPr>
    <w:rPr>
      <w:rFonts w:ascii="Arial" w:hAnsi="Arial" w:eastAsia="黑体"/>
      <w:b/>
      <w:kern w:val="0"/>
      <w:sz w:val="28"/>
    </w:rPr>
  </w:style>
  <w:style w:type="paragraph" w:styleId="7">
    <w:name w:val="heading 5"/>
    <w:basedOn w:val="1"/>
    <w:next w:val="1"/>
    <w:link w:val="96"/>
    <w:qFormat/>
    <w:uiPriority w:val="0"/>
    <w:pPr>
      <w:keepNext/>
      <w:keepLines/>
      <w:adjustRightInd w:val="0"/>
      <w:spacing w:before="280" w:after="290" w:line="376" w:lineRule="atLeast"/>
      <w:textAlignment w:val="baseline"/>
      <w:outlineLvl w:val="4"/>
    </w:pPr>
    <w:rPr>
      <w:rFonts w:ascii="Calibri" w:hAnsi="Calibri"/>
      <w:b/>
      <w:kern w:val="0"/>
      <w:sz w:val="28"/>
    </w:rPr>
  </w:style>
  <w:style w:type="paragraph" w:styleId="8">
    <w:name w:val="heading 6"/>
    <w:basedOn w:val="1"/>
    <w:next w:val="1"/>
    <w:link w:val="97"/>
    <w:qFormat/>
    <w:uiPriority w:val="0"/>
    <w:pPr>
      <w:keepNext/>
      <w:keepLines/>
      <w:adjustRightInd w:val="0"/>
      <w:spacing w:before="240" w:after="64" w:line="320" w:lineRule="atLeast"/>
      <w:textAlignment w:val="baseline"/>
      <w:outlineLvl w:val="5"/>
    </w:pPr>
    <w:rPr>
      <w:rFonts w:ascii="Arial" w:hAnsi="Arial" w:eastAsia="黑体"/>
      <w:b/>
      <w:kern w:val="0"/>
      <w:sz w:val="24"/>
    </w:rPr>
  </w:style>
  <w:style w:type="paragraph" w:styleId="9">
    <w:name w:val="heading 7"/>
    <w:basedOn w:val="1"/>
    <w:next w:val="1"/>
    <w:link w:val="98"/>
    <w:qFormat/>
    <w:uiPriority w:val="0"/>
    <w:pPr>
      <w:keepNext/>
      <w:keepLines/>
      <w:adjustRightInd w:val="0"/>
      <w:spacing w:before="240" w:after="64" w:line="320" w:lineRule="atLeast"/>
      <w:textAlignment w:val="baseline"/>
      <w:outlineLvl w:val="6"/>
    </w:pPr>
    <w:rPr>
      <w:rFonts w:ascii="Calibri" w:hAnsi="Calibri"/>
      <w:b/>
      <w:kern w:val="0"/>
      <w:sz w:val="24"/>
    </w:rPr>
  </w:style>
  <w:style w:type="paragraph" w:styleId="10">
    <w:name w:val="heading 8"/>
    <w:basedOn w:val="1"/>
    <w:next w:val="1"/>
    <w:link w:val="99"/>
    <w:qFormat/>
    <w:uiPriority w:val="0"/>
    <w:pPr>
      <w:keepNext/>
      <w:keepLines/>
      <w:adjustRightInd w:val="0"/>
      <w:spacing w:before="240" w:after="64" w:line="320" w:lineRule="atLeast"/>
      <w:textAlignment w:val="baseline"/>
      <w:outlineLvl w:val="7"/>
    </w:pPr>
    <w:rPr>
      <w:rFonts w:ascii="Arial" w:hAnsi="Arial" w:eastAsia="黑体"/>
      <w:kern w:val="0"/>
      <w:sz w:val="24"/>
    </w:rPr>
  </w:style>
  <w:style w:type="paragraph" w:styleId="11">
    <w:name w:val="heading 9"/>
    <w:basedOn w:val="1"/>
    <w:next w:val="1"/>
    <w:link w:val="100"/>
    <w:qFormat/>
    <w:uiPriority w:val="0"/>
    <w:pPr>
      <w:keepNext/>
      <w:keepLines/>
      <w:adjustRightInd w:val="0"/>
      <w:spacing w:before="240" w:after="64" w:line="320" w:lineRule="atLeast"/>
      <w:textAlignment w:val="baseline"/>
      <w:outlineLvl w:val="8"/>
    </w:pPr>
    <w:rPr>
      <w:rFonts w:ascii="Arial" w:hAnsi="Arial" w:eastAsia="黑体"/>
      <w:kern w:val="0"/>
    </w:rPr>
  </w:style>
  <w:style w:type="character" w:default="1" w:styleId="68">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01"/>
    <w:qFormat/>
    <w:uiPriority w:val="0"/>
    <w:pPr>
      <w:autoSpaceDE w:val="0"/>
      <w:autoSpaceDN w:val="0"/>
      <w:adjustRightInd w:val="0"/>
      <w:ind w:firstLine="420"/>
      <w:jc w:val="left"/>
    </w:pPr>
    <w:rPr>
      <w:rFonts w:ascii="宋体" w:hAnsi="Calibri"/>
      <w:sz w:val="24"/>
      <w:szCs w:val="24"/>
    </w:rPr>
  </w:style>
  <w:style w:type="paragraph" w:styleId="12">
    <w:name w:val="List 3"/>
    <w:basedOn w:val="1"/>
    <w:qFormat/>
    <w:uiPriority w:val="0"/>
    <w:pPr>
      <w:ind w:left="100" w:leftChars="400" w:hanging="200" w:hangingChars="200"/>
    </w:pPr>
    <w:rPr>
      <w:szCs w:val="21"/>
    </w:rPr>
  </w:style>
  <w:style w:type="paragraph" w:styleId="13">
    <w:name w:val="toc 7"/>
    <w:basedOn w:val="1"/>
    <w:next w:val="1"/>
    <w:qFormat/>
    <w:uiPriority w:val="39"/>
    <w:pPr>
      <w:ind w:left="2520" w:leftChars="1200"/>
    </w:pPr>
    <w:rPr>
      <w:rFonts w:ascii="Calibri" w:hAnsi="Calibri"/>
      <w:szCs w:val="24"/>
    </w:rPr>
  </w:style>
  <w:style w:type="paragraph" w:styleId="14">
    <w:name w:val="Note Heading"/>
    <w:basedOn w:val="1"/>
    <w:next w:val="1"/>
    <w:link w:val="753"/>
    <w:qFormat/>
    <w:uiPriority w:val="0"/>
    <w:pPr>
      <w:spacing w:line="360" w:lineRule="auto"/>
      <w:ind w:firstLine="200" w:firstLineChars="200"/>
      <w:jc w:val="center"/>
    </w:pPr>
    <w:rPr>
      <w:rFonts w:ascii="Calibri" w:hAnsi="Calibri" w:eastAsia="仿宋_GB2312"/>
      <w:kern w:val="0"/>
      <w:sz w:val="24"/>
      <w:szCs w:val="24"/>
    </w:rPr>
  </w:style>
  <w:style w:type="paragraph" w:styleId="15">
    <w:name w:val="index 8"/>
    <w:basedOn w:val="1"/>
    <w:next w:val="1"/>
    <w:qFormat/>
    <w:uiPriority w:val="0"/>
    <w:pPr>
      <w:ind w:left="1400" w:leftChars="1400"/>
    </w:pPr>
    <w:rPr>
      <w:szCs w:val="24"/>
    </w:rPr>
  </w:style>
  <w:style w:type="paragraph" w:styleId="16">
    <w:name w:val="caption"/>
    <w:basedOn w:val="1"/>
    <w:next w:val="1"/>
    <w:qFormat/>
    <w:uiPriority w:val="0"/>
    <w:pPr>
      <w:spacing w:line="480" w:lineRule="auto"/>
    </w:pPr>
    <w:rPr>
      <w:rFonts w:ascii="华文中宋" w:hAnsi="华文中宋" w:eastAsia="华文中宋"/>
      <w:sz w:val="36"/>
    </w:rPr>
  </w:style>
  <w:style w:type="paragraph" w:styleId="17">
    <w:name w:val="index 5"/>
    <w:basedOn w:val="1"/>
    <w:next w:val="1"/>
    <w:qFormat/>
    <w:uiPriority w:val="0"/>
    <w:pPr>
      <w:ind w:left="800" w:leftChars="800"/>
    </w:pPr>
    <w:rPr>
      <w:szCs w:val="24"/>
    </w:rPr>
  </w:style>
  <w:style w:type="paragraph" w:styleId="18">
    <w:name w:val="Document Map"/>
    <w:basedOn w:val="1"/>
    <w:link w:val="132"/>
    <w:qFormat/>
    <w:uiPriority w:val="99"/>
    <w:pPr>
      <w:shd w:val="clear" w:color="auto" w:fill="000080"/>
    </w:pPr>
    <w:rPr>
      <w:rFonts w:asciiTheme="minorHAnsi" w:hAnsiTheme="minorHAnsi" w:eastAsiaTheme="minorEastAsia" w:cstheme="minorBidi"/>
      <w:szCs w:val="24"/>
    </w:rPr>
  </w:style>
  <w:style w:type="paragraph" w:styleId="19">
    <w:name w:val="toa heading"/>
    <w:basedOn w:val="1"/>
    <w:next w:val="1"/>
    <w:qFormat/>
    <w:uiPriority w:val="0"/>
    <w:pPr>
      <w:spacing w:before="120"/>
    </w:pPr>
    <w:rPr>
      <w:rFonts w:ascii="Cambria" w:hAnsi="Cambria"/>
      <w:sz w:val="24"/>
      <w:szCs w:val="24"/>
    </w:rPr>
  </w:style>
  <w:style w:type="paragraph" w:styleId="20">
    <w:name w:val="annotation text"/>
    <w:basedOn w:val="1"/>
    <w:link w:val="105"/>
    <w:unhideWhenUsed/>
    <w:qFormat/>
    <w:uiPriority w:val="99"/>
    <w:pPr>
      <w:jc w:val="left"/>
    </w:pPr>
  </w:style>
  <w:style w:type="paragraph" w:styleId="21">
    <w:name w:val="index 6"/>
    <w:basedOn w:val="1"/>
    <w:next w:val="1"/>
    <w:qFormat/>
    <w:uiPriority w:val="0"/>
    <w:pPr>
      <w:ind w:left="1000" w:leftChars="1000"/>
    </w:pPr>
    <w:rPr>
      <w:szCs w:val="24"/>
    </w:rPr>
  </w:style>
  <w:style w:type="paragraph" w:styleId="22">
    <w:name w:val="Salutation"/>
    <w:basedOn w:val="1"/>
    <w:next w:val="1"/>
    <w:link w:val="309"/>
    <w:qFormat/>
    <w:uiPriority w:val="0"/>
    <w:rPr>
      <w:rFonts w:ascii="Calibri" w:hAnsi="Calibri"/>
      <w:sz w:val="24"/>
    </w:rPr>
  </w:style>
  <w:style w:type="paragraph" w:styleId="23">
    <w:name w:val="Body Text 3"/>
    <w:basedOn w:val="1"/>
    <w:link w:val="111"/>
    <w:qFormat/>
    <w:uiPriority w:val="0"/>
    <w:pPr>
      <w:spacing w:after="120"/>
    </w:pPr>
    <w:rPr>
      <w:rFonts w:asciiTheme="minorHAnsi" w:hAnsiTheme="minorHAnsi" w:eastAsiaTheme="minorEastAsia" w:cstheme="minorBidi"/>
      <w:sz w:val="16"/>
      <w:szCs w:val="16"/>
    </w:rPr>
  </w:style>
  <w:style w:type="paragraph" w:styleId="24">
    <w:name w:val="List Bullet 3"/>
    <w:basedOn w:val="1"/>
    <w:unhideWhenUsed/>
    <w:qFormat/>
    <w:uiPriority w:val="99"/>
    <w:pPr>
      <w:numPr>
        <w:ilvl w:val="0"/>
        <w:numId w:val="1"/>
      </w:numPr>
      <w:ind w:left="0" w:leftChars="0" w:firstLine="0" w:firstLineChars="0"/>
    </w:pPr>
    <w:rPr>
      <w:szCs w:val="24"/>
    </w:rPr>
  </w:style>
  <w:style w:type="paragraph" w:styleId="25">
    <w:name w:val="Body Text"/>
    <w:basedOn w:val="1"/>
    <w:link w:val="151"/>
    <w:qFormat/>
    <w:uiPriority w:val="0"/>
    <w:pPr>
      <w:tabs>
        <w:tab w:val="left" w:pos="567"/>
      </w:tabs>
      <w:spacing w:before="120" w:line="22" w:lineRule="atLeast"/>
    </w:pPr>
    <w:rPr>
      <w:rFonts w:ascii="宋体" w:hAnsi="宋体" w:eastAsiaTheme="minorEastAsia" w:cstheme="minorBidi"/>
      <w:sz w:val="24"/>
      <w:szCs w:val="24"/>
    </w:rPr>
  </w:style>
  <w:style w:type="paragraph" w:styleId="26">
    <w:name w:val="Body Text Indent"/>
    <w:basedOn w:val="1"/>
    <w:link w:val="87"/>
    <w:qFormat/>
    <w:uiPriority w:val="99"/>
    <w:pPr>
      <w:tabs>
        <w:tab w:val="left" w:pos="8640"/>
      </w:tabs>
      <w:ind w:left="1365"/>
    </w:pPr>
  </w:style>
  <w:style w:type="paragraph" w:styleId="27">
    <w:name w:val="List 2"/>
    <w:basedOn w:val="1"/>
    <w:qFormat/>
    <w:uiPriority w:val="0"/>
    <w:pPr>
      <w:ind w:left="100" w:leftChars="200" w:hanging="200" w:hangingChars="200"/>
    </w:pPr>
    <w:rPr>
      <w:rFonts w:ascii="Calibri" w:hAnsi="Calibri"/>
      <w:szCs w:val="24"/>
    </w:rPr>
  </w:style>
  <w:style w:type="paragraph" w:styleId="28">
    <w:name w:val="Block Text"/>
    <w:basedOn w:val="1"/>
    <w:qFormat/>
    <w:uiPriority w:val="0"/>
    <w:pPr>
      <w:widowControl/>
      <w:ind w:left="480" w:right="-341" w:firstLine="513"/>
    </w:pPr>
    <w:rPr>
      <w:rFonts w:ascii="Calibri" w:hAnsi="Calibri"/>
      <w:kern w:val="0"/>
      <w:sz w:val="24"/>
    </w:rPr>
  </w:style>
  <w:style w:type="paragraph" w:styleId="29">
    <w:name w:val="index 4"/>
    <w:basedOn w:val="1"/>
    <w:next w:val="1"/>
    <w:qFormat/>
    <w:uiPriority w:val="0"/>
    <w:pPr>
      <w:ind w:left="600" w:leftChars="600"/>
    </w:pPr>
    <w:rPr>
      <w:szCs w:val="24"/>
    </w:rPr>
  </w:style>
  <w:style w:type="paragraph" w:styleId="30">
    <w:name w:val="toc 5"/>
    <w:basedOn w:val="1"/>
    <w:next w:val="1"/>
    <w:qFormat/>
    <w:uiPriority w:val="39"/>
    <w:pPr>
      <w:ind w:left="1680" w:leftChars="800"/>
    </w:pPr>
    <w:rPr>
      <w:rFonts w:ascii="Calibri" w:hAnsi="Calibri"/>
      <w:szCs w:val="24"/>
    </w:rPr>
  </w:style>
  <w:style w:type="paragraph" w:styleId="31">
    <w:name w:val="toc 3"/>
    <w:basedOn w:val="1"/>
    <w:next w:val="1"/>
    <w:qFormat/>
    <w:uiPriority w:val="39"/>
    <w:pPr>
      <w:ind w:left="840" w:leftChars="400"/>
    </w:pPr>
    <w:rPr>
      <w:rFonts w:ascii="Calibri" w:hAnsi="Calibri"/>
      <w:szCs w:val="24"/>
    </w:rPr>
  </w:style>
  <w:style w:type="paragraph" w:styleId="32">
    <w:name w:val="Plain Text"/>
    <w:basedOn w:val="1"/>
    <w:link w:val="80"/>
    <w:qFormat/>
    <w:uiPriority w:val="0"/>
    <w:rPr>
      <w:rFonts w:ascii="宋体" w:hAnsi="Courier New" w:eastAsiaTheme="minorEastAsia" w:cstheme="minorBidi"/>
      <w:szCs w:val="22"/>
    </w:rPr>
  </w:style>
  <w:style w:type="paragraph" w:styleId="33">
    <w:name w:val="toc 8"/>
    <w:basedOn w:val="1"/>
    <w:next w:val="1"/>
    <w:qFormat/>
    <w:uiPriority w:val="39"/>
    <w:pPr>
      <w:ind w:left="2940" w:leftChars="1400"/>
    </w:pPr>
    <w:rPr>
      <w:rFonts w:ascii="Calibri" w:hAnsi="Calibri"/>
      <w:szCs w:val="24"/>
    </w:rPr>
  </w:style>
  <w:style w:type="paragraph" w:styleId="34">
    <w:name w:val="index 3"/>
    <w:basedOn w:val="1"/>
    <w:next w:val="1"/>
    <w:qFormat/>
    <w:uiPriority w:val="0"/>
    <w:pPr>
      <w:ind w:left="400" w:leftChars="400"/>
    </w:pPr>
    <w:rPr>
      <w:szCs w:val="24"/>
    </w:rPr>
  </w:style>
  <w:style w:type="paragraph" w:styleId="35">
    <w:name w:val="Date"/>
    <w:basedOn w:val="1"/>
    <w:next w:val="1"/>
    <w:link w:val="125"/>
    <w:qFormat/>
    <w:uiPriority w:val="99"/>
    <w:pPr>
      <w:ind w:left="100" w:leftChars="2500"/>
    </w:pPr>
    <w:rPr>
      <w:rFonts w:ascii="仿宋_GB2312" w:hAnsi="宋体" w:eastAsia="仿宋_GB2312" w:cstheme="minorBidi"/>
      <w:color w:val="000000"/>
      <w:sz w:val="24"/>
      <w:szCs w:val="24"/>
    </w:rPr>
  </w:style>
  <w:style w:type="paragraph" w:styleId="36">
    <w:name w:val="Body Text Indent 2"/>
    <w:basedOn w:val="1"/>
    <w:link w:val="129"/>
    <w:qFormat/>
    <w:uiPriority w:val="0"/>
    <w:pPr>
      <w:ind w:firstLine="480" w:firstLineChars="200"/>
    </w:pPr>
    <w:rPr>
      <w:rFonts w:ascii="仿宋_GB2312" w:eastAsia="仿宋_GB2312" w:hAnsiTheme="minorHAnsi" w:cstheme="minorBidi"/>
      <w:sz w:val="24"/>
      <w:szCs w:val="24"/>
    </w:rPr>
  </w:style>
  <w:style w:type="paragraph" w:styleId="37">
    <w:name w:val="Balloon Text"/>
    <w:basedOn w:val="1"/>
    <w:link w:val="140"/>
    <w:qFormat/>
    <w:uiPriority w:val="0"/>
    <w:rPr>
      <w:rFonts w:asciiTheme="minorHAnsi" w:hAnsiTheme="minorHAnsi" w:eastAsiaTheme="minorEastAsia" w:cstheme="minorBidi"/>
      <w:sz w:val="18"/>
      <w:szCs w:val="18"/>
    </w:rPr>
  </w:style>
  <w:style w:type="paragraph" w:styleId="38">
    <w:name w:val="footer"/>
    <w:basedOn w:val="1"/>
    <w:link w:val="78"/>
    <w:unhideWhenUsed/>
    <w:qFormat/>
    <w:uiPriority w:val="99"/>
    <w:pPr>
      <w:tabs>
        <w:tab w:val="center" w:pos="4153"/>
        <w:tab w:val="right" w:pos="8306"/>
      </w:tabs>
      <w:snapToGrid w:val="0"/>
      <w:jc w:val="left"/>
    </w:pPr>
    <w:rPr>
      <w:sz w:val="18"/>
      <w:szCs w:val="18"/>
    </w:rPr>
  </w:style>
  <w:style w:type="paragraph" w:styleId="39">
    <w:name w:val="envelope return"/>
    <w:basedOn w:val="1"/>
    <w:qFormat/>
    <w:uiPriority w:val="0"/>
    <w:pPr>
      <w:snapToGrid w:val="0"/>
    </w:pPr>
    <w:rPr>
      <w:rFonts w:ascii="Arial" w:hAnsi="Arial"/>
      <w:szCs w:val="24"/>
    </w:rPr>
  </w:style>
  <w:style w:type="paragraph" w:styleId="40">
    <w:name w:val="header"/>
    <w:basedOn w:val="1"/>
    <w:link w:val="77"/>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25"/>
    <w:link w:val="311"/>
    <w:qFormat/>
    <w:uiPriority w:val="0"/>
    <w:pPr>
      <w:keepNext/>
      <w:keepLines/>
      <w:widowControl/>
      <w:tabs>
        <w:tab w:val="clear" w:pos="567"/>
      </w:tabs>
      <w:overflowPunct w:val="0"/>
      <w:autoSpaceDE w:val="0"/>
      <w:autoSpaceDN w:val="0"/>
      <w:adjustRightInd w:val="0"/>
      <w:spacing w:before="660" w:line="240" w:lineRule="atLeast"/>
      <w:textAlignment w:val="baseline"/>
    </w:pPr>
    <w:rPr>
      <w:rFonts w:ascii="Courier New" w:hAnsi="Courier New" w:eastAsia="宋体" w:cs="Times New Roman"/>
      <w:spacing w:val="-5"/>
      <w:kern w:val="0"/>
      <w:szCs w:val="20"/>
    </w:rPr>
  </w:style>
  <w:style w:type="paragraph" w:styleId="42">
    <w:name w:val="toc 1"/>
    <w:basedOn w:val="1"/>
    <w:next w:val="1"/>
    <w:qFormat/>
    <w:uiPriority w:val="0"/>
    <w:pPr>
      <w:tabs>
        <w:tab w:val="left" w:pos="1050"/>
        <w:tab w:val="right" w:leader="dot" w:pos="8937"/>
      </w:tabs>
      <w:spacing w:line="300" w:lineRule="auto"/>
    </w:pPr>
    <w:rPr>
      <w:rFonts w:ascii="宋体" w:hAnsi="宋体"/>
      <w:b/>
      <w:sz w:val="24"/>
      <w:szCs w:val="24"/>
    </w:rPr>
  </w:style>
  <w:style w:type="paragraph" w:styleId="43">
    <w:name w:val="toc 4"/>
    <w:basedOn w:val="1"/>
    <w:next w:val="1"/>
    <w:qFormat/>
    <w:uiPriority w:val="39"/>
    <w:pPr>
      <w:ind w:left="1260" w:leftChars="600"/>
    </w:pPr>
    <w:rPr>
      <w:rFonts w:ascii="Calibri" w:hAnsi="Calibri"/>
      <w:szCs w:val="24"/>
    </w:rPr>
  </w:style>
  <w:style w:type="paragraph" w:styleId="44">
    <w:name w:val="index heading"/>
    <w:basedOn w:val="1"/>
    <w:next w:val="45"/>
    <w:qFormat/>
    <w:uiPriority w:val="0"/>
    <w:pPr>
      <w:spacing w:line="360" w:lineRule="exact"/>
    </w:pPr>
    <w:rPr>
      <w:sz w:val="24"/>
      <w:szCs w:val="24"/>
    </w:rPr>
  </w:style>
  <w:style w:type="paragraph" w:styleId="45">
    <w:name w:val="index 1"/>
    <w:basedOn w:val="1"/>
    <w:next w:val="1"/>
    <w:qFormat/>
    <w:uiPriority w:val="0"/>
    <w:rPr>
      <w:rFonts w:ascii="Calibri" w:hAnsi="Calibri"/>
    </w:rPr>
  </w:style>
  <w:style w:type="paragraph" w:styleId="46">
    <w:name w:val="Subtitle"/>
    <w:basedOn w:val="1"/>
    <w:link w:val="313"/>
    <w:qFormat/>
    <w:uiPriority w:val="11"/>
    <w:pPr>
      <w:adjustRightInd w:val="0"/>
      <w:spacing w:before="240" w:after="60" w:line="312" w:lineRule="auto"/>
      <w:ind w:firstLine="480" w:firstLineChars="200"/>
      <w:textAlignment w:val="baseline"/>
      <w:outlineLvl w:val="1"/>
    </w:pPr>
    <w:rPr>
      <w:rFonts w:ascii="Cambria" w:hAnsi="Cambria"/>
      <w:b/>
      <w:bCs/>
      <w:kern w:val="28"/>
      <w:sz w:val="32"/>
      <w:szCs w:val="32"/>
    </w:rPr>
  </w:style>
  <w:style w:type="paragraph" w:styleId="47">
    <w:name w:val="List"/>
    <w:basedOn w:val="1"/>
    <w:qFormat/>
    <w:uiPriority w:val="99"/>
    <w:pPr>
      <w:ind w:left="200" w:hanging="200" w:hangingChars="200"/>
    </w:pPr>
    <w:rPr>
      <w:szCs w:val="21"/>
    </w:rPr>
  </w:style>
  <w:style w:type="paragraph" w:styleId="48">
    <w:name w:val="footnote text"/>
    <w:basedOn w:val="1"/>
    <w:link w:val="315"/>
    <w:qFormat/>
    <w:uiPriority w:val="0"/>
    <w:pPr>
      <w:snapToGrid w:val="0"/>
      <w:jc w:val="left"/>
    </w:pPr>
    <w:rPr>
      <w:rFonts w:ascii="Calibri" w:hAnsi="Calibri"/>
      <w:sz w:val="18"/>
      <w:szCs w:val="18"/>
    </w:rPr>
  </w:style>
  <w:style w:type="paragraph" w:styleId="49">
    <w:name w:val="toc 6"/>
    <w:basedOn w:val="1"/>
    <w:next w:val="1"/>
    <w:qFormat/>
    <w:uiPriority w:val="39"/>
    <w:pPr>
      <w:ind w:left="2100" w:leftChars="1000"/>
    </w:pPr>
    <w:rPr>
      <w:rFonts w:ascii="Calibri" w:hAnsi="Calibri"/>
      <w:szCs w:val="24"/>
    </w:rPr>
  </w:style>
  <w:style w:type="paragraph" w:styleId="50">
    <w:name w:val="Body Text Indent 3"/>
    <w:basedOn w:val="1"/>
    <w:link w:val="91"/>
    <w:unhideWhenUsed/>
    <w:qFormat/>
    <w:uiPriority w:val="0"/>
    <w:pPr>
      <w:spacing w:after="120"/>
      <w:ind w:left="420" w:leftChars="200"/>
    </w:pPr>
    <w:rPr>
      <w:sz w:val="16"/>
      <w:szCs w:val="16"/>
    </w:rPr>
  </w:style>
  <w:style w:type="paragraph" w:styleId="51">
    <w:name w:val="index 7"/>
    <w:basedOn w:val="1"/>
    <w:next w:val="1"/>
    <w:qFormat/>
    <w:uiPriority w:val="0"/>
    <w:pPr>
      <w:ind w:left="1200" w:leftChars="1200"/>
    </w:pPr>
    <w:rPr>
      <w:szCs w:val="24"/>
    </w:rPr>
  </w:style>
  <w:style w:type="paragraph" w:styleId="52">
    <w:name w:val="index 9"/>
    <w:basedOn w:val="1"/>
    <w:next w:val="1"/>
    <w:qFormat/>
    <w:uiPriority w:val="0"/>
    <w:pPr>
      <w:ind w:left="1600" w:leftChars="1600"/>
    </w:pPr>
    <w:rPr>
      <w:szCs w:val="24"/>
    </w:rPr>
  </w:style>
  <w:style w:type="paragraph" w:styleId="53">
    <w:name w:val="table of figures"/>
    <w:basedOn w:val="1"/>
    <w:next w:val="1"/>
    <w:qFormat/>
    <w:uiPriority w:val="0"/>
    <w:pPr>
      <w:ind w:left="200" w:leftChars="200" w:hanging="200" w:hangingChars="200"/>
    </w:pPr>
    <w:rPr>
      <w:sz w:val="24"/>
      <w:szCs w:val="24"/>
    </w:rPr>
  </w:style>
  <w:style w:type="paragraph" w:styleId="54">
    <w:name w:val="toc 2"/>
    <w:basedOn w:val="1"/>
    <w:next w:val="1"/>
    <w:qFormat/>
    <w:uiPriority w:val="39"/>
    <w:pPr>
      <w:tabs>
        <w:tab w:val="right" w:leader="dot" w:pos="8937"/>
      </w:tabs>
      <w:spacing w:line="312" w:lineRule="auto"/>
      <w:ind w:left="420" w:leftChars="200"/>
    </w:pPr>
    <w:rPr>
      <w:rFonts w:ascii="Calibri" w:hAnsi="Calibri"/>
      <w:szCs w:val="24"/>
    </w:rPr>
  </w:style>
  <w:style w:type="paragraph" w:styleId="55">
    <w:name w:val="toc 9"/>
    <w:basedOn w:val="1"/>
    <w:next w:val="1"/>
    <w:qFormat/>
    <w:uiPriority w:val="39"/>
    <w:pPr>
      <w:ind w:left="3360" w:leftChars="1600"/>
    </w:pPr>
    <w:rPr>
      <w:rFonts w:ascii="Calibri" w:hAnsi="Calibri"/>
      <w:szCs w:val="24"/>
    </w:rPr>
  </w:style>
  <w:style w:type="paragraph" w:styleId="56">
    <w:name w:val="Body Text 2"/>
    <w:basedOn w:val="1"/>
    <w:link w:val="304"/>
    <w:qFormat/>
    <w:uiPriority w:val="0"/>
    <w:pPr>
      <w:adjustRightInd w:val="0"/>
      <w:spacing w:after="120" w:line="480" w:lineRule="auto"/>
      <w:textAlignment w:val="baseline"/>
    </w:pPr>
    <w:rPr>
      <w:rFonts w:eastAsiaTheme="minorEastAsia" w:cstheme="minorBidi"/>
      <w:szCs w:val="22"/>
    </w:rPr>
  </w:style>
  <w:style w:type="paragraph" w:styleId="57">
    <w:name w:val="Message Header"/>
    <w:basedOn w:val="25"/>
    <w:link w:val="317"/>
    <w:qFormat/>
    <w:uiPriority w:val="0"/>
    <w:pPr>
      <w:keepLines/>
      <w:widowControl/>
      <w:pBdr>
        <w:bottom w:val="single" w:color="auto" w:sz="6" w:space="2"/>
        <w:between w:val="single" w:color="auto" w:sz="6" w:space="2"/>
      </w:pBdr>
      <w:tabs>
        <w:tab w:val="left" w:pos="360"/>
        <w:tab w:val="left" w:pos="4320"/>
        <w:tab w:val="left" w:pos="4680"/>
        <w:tab w:val="clear" w:pos="567"/>
      </w:tabs>
      <w:overflowPunct w:val="0"/>
      <w:autoSpaceDE w:val="0"/>
      <w:autoSpaceDN w:val="0"/>
      <w:adjustRightInd w:val="0"/>
      <w:spacing w:before="0" w:line="140" w:lineRule="atLeast"/>
      <w:ind w:left="360" w:hanging="360"/>
      <w:jc w:val="left"/>
      <w:textAlignment w:val="baseline"/>
    </w:pPr>
    <w:rPr>
      <w:rFonts w:ascii="Courier New" w:hAnsi="Courier New" w:eastAsia="宋体" w:cs="Times New Roman"/>
      <w:spacing w:val="-5"/>
      <w:kern w:val="0"/>
      <w:szCs w:val="20"/>
    </w:rPr>
  </w:style>
  <w:style w:type="paragraph" w:styleId="58">
    <w:name w:val="HTML Preformatted"/>
    <w:basedOn w:val="1"/>
    <w:link w:val="11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5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0">
    <w:name w:val="index 2"/>
    <w:basedOn w:val="1"/>
    <w:next w:val="1"/>
    <w:qFormat/>
    <w:uiPriority w:val="0"/>
    <w:pPr>
      <w:ind w:left="200" w:leftChars="200"/>
    </w:pPr>
    <w:rPr>
      <w:szCs w:val="24"/>
    </w:rPr>
  </w:style>
  <w:style w:type="paragraph" w:styleId="61">
    <w:name w:val="Title"/>
    <w:basedOn w:val="1"/>
    <w:link w:val="81"/>
    <w:qFormat/>
    <w:uiPriority w:val="0"/>
    <w:pPr>
      <w:spacing w:before="240" w:after="60"/>
      <w:jc w:val="center"/>
      <w:outlineLvl w:val="0"/>
    </w:pPr>
    <w:rPr>
      <w:rFonts w:ascii="Arial" w:hAnsi="Arial" w:cs="Arial" w:eastAsiaTheme="minorEastAsia"/>
      <w:b/>
      <w:bCs/>
      <w:sz w:val="32"/>
      <w:szCs w:val="32"/>
    </w:rPr>
  </w:style>
  <w:style w:type="paragraph" w:styleId="62">
    <w:name w:val="annotation subject"/>
    <w:basedOn w:val="20"/>
    <w:next w:val="20"/>
    <w:link w:val="104"/>
    <w:qFormat/>
    <w:uiPriority w:val="99"/>
    <w:rPr>
      <w:b/>
      <w:bCs/>
      <w:szCs w:val="24"/>
    </w:rPr>
  </w:style>
  <w:style w:type="paragraph" w:styleId="63">
    <w:name w:val="Body Text First Indent"/>
    <w:basedOn w:val="25"/>
    <w:link w:val="319"/>
    <w:qFormat/>
    <w:uiPriority w:val="0"/>
    <w:pPr>
      <w:tabs>
        <w:tab w:val="clear" w:pos="567"/>
      </w:tabs>
      <w:spacing w:before="0" w:after="120" w:line="240" w:lineRule="auto"/>
      <w:ind w:firstLine="420" w:firstLineChars="100"/>
    </w:pPr>
    <w:rPr>
      <w:rFonts w:ascii="Times New Roman" w:hAnsi="Times New Roman" w:eastAsia="宋体" w:cs="Times New Roman"/>
      <w:sz w:val="21"/>
    </w:rPr>
  </w:style>
  <w:style w:type="paragraph" w:styleId="64">
    <w:name w:val="Body Text First Indent 2"/>
    <w:basedOn w:val="26"/>
    <w:link w:val="136"/>
    <w:qFormat/>
    <w:uiPriority w:val="0"/>
    <w:pPr>
      <w:tabs>
        <w:tab w:val="clear" w:pos="8640"/>
      </w:tabs>
      <w:spacing w:after="120" w:line="480" w:lineRule="exact"/>
      <w:ind w:left="420" w:leftChars="200" w:firstLine="420" w:firstLineChars="200"/>
    </w:pPr>
    <w:rPr>
      <w:rFonts w:asciiTheme="minorHAnsi" w:hAnsiTheme="minorHAnsi" w:cstheme="minorBidi"/>
      <w:sz w:val="24"/>
      <w:szCs w:val="24"/>
    </w:rPr>
  </w:style>
  <w:style w:type="table" w:styleId="66">
    <w:name w:val="Table Grid"/>
    <w:basedOn w:val="65"/>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
    <w:name w:val="Medium Grid 1 Accent 2"/>
    <w:basedOn w:val="65"/>
    <w:qFormat/>
    <w:uiPriority w:val="0"/>
    <w:rPr>
      <w:rFonts w:ascii="Calibri" w:hAnsi="Calibri" w:eastAsia="宋体" w:cs="Times New Roman"/>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9">
    <w:name w:val="Strong"/>
    <w:basedOn w:val="68"/>
    <w:qFormat/>
    <w:uiPriority w:val="22"/>
    <w:rPr>
      <w:b/>
      <w:bCs/>
    </w:rPr>
  </w:style>
  <w:style w:type="character" w:styleId="70">
    <w:name w:val="page number"/>
    <w:qFormat/>
    <w:uiPriority w:val="0"/>
  </w:style>
  <w:style w:type="character" w:styleId="71">
    <w:name w:val="FollowedHyperlink"/>
    <w:qFormat/>
    <w:uiPriority w:val="99"/>
    <w:rPr>
      <w:color w:val="800080"/>
      <w:u w:val="single"/>
    </w:rPr>
  </w:style>
  <w:style w:type="character" w:styleId="72">
    <w:name w:val="Emphasis"/>
    <w:qFormat/>
    <w:uiPriority w:val="0"/>
    <w:rPr>
      <w:color w:val="CC0033"/>
    </w:rPr>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HTML Cite"/>
    <w:qFormat/>
    <w:uiPriority w:val="0"/>
    <w:rPr>
      <w:i/>
      <w:iCs/>
    </w:rPr>
  </w:style>
  <w:style w:type="character" w:styleId="76">
    <w:name w:val="footnote reference"/>
    <w:qFormat/>
    <w:uiPriority w:val="0"/>
    <w:rPr>
      <w:vertAlign w:val="superscript"/>
    </w:rPr>
  </w:style>
  <w:style w:type="character" w:customStyle="1" w:styleId="77">
    <w:name w:val="页眉 Char"/>
    <w:basedOn w:val="68"/>
    <w:link w:val="40"/>
    <w:qFormat/>
    <w:uiPriority w:val="0"/>
    <w:rPr>
      <w:sz w:val="18"/>
      <w:szCs w:val="18"/>
    </w:rPr>
  </w:style>
  <w:style w:type="character" w:customStyle="1" w:styleId="78">
    <w:name w:val="页脚 Char"/>
    <w:basedOn w:val="68"/>
    <w:link w:val="38"/>
    <w:qFormat/>
    <w:uiPriority w:val="0"/>
    <w:rPr>
      <w:sz w:val="18"/>
      <w:szCs w:val="18"/>
    </w:rPr>
  </w:style>
  <w:style w:type="character" w:customStyle="1" w:styleId="79">
    <w:name w:val="NormalCharacter"/>
    <w:qFormat/>
    <w:uiPriority w:val="0"/>
    <w:rPr>
      <w:rFonts w:ascii="Times New Roman" w:hAnsi="Times New Roman" w:eastAsia="宋体"/>
    </w:rPr>
  </w:style>
  <w:style w:type="character" w:customStyle="1" w:styleId="80">
    <w:name w:val="纯文本 Char"/>
    <w:link w:val="32"/>
    <w:qFormat/>
    <w:uiPriority w:val="0"/>
    <w:rPr>
      <w:rFonts w:ascii="宋体" w:hAnsi="Courier New"/>
    </w:rPr>
  </w:style>
  <w:style w:type="character" w:customStyle="1" w:styleId="81">
    <w:name w:val="标题 Char1"/>
    <w:link w:val="61"/>
    <w:qFormat/>
    <w:uiPriority w:val="10"/>
    <w:rPr>
      <w:rFonts w:ascii="Arial" w:hAnsi="Arial" w:cs="Arial"/>
      <w:b/>
      <w:bCs/>
      <w:sz w:val="32"/>
      <w:szCs w:val="32"/>
    </w:rPr>
  </w:style>
  <w:style w:type="character" w:customStyle="1" w:styleId="82">
    <w:name w:val="标题 Char"/>
    <w:basedOn w:val="68"/>
    <w:qFormat/>
    <w:uiPriority w:val="0"/>
    <w:rPr>
      <w:rFonts w:eastAsia="宋体" w:asciiTheme="majorHAnsi" w:hAnsiTheme="majorHAnsi" w:cstheme="majorBidi"/>
      <w:b/>
      <w:bCs/>
      <w:sz w:val="32"/>
      <w:szCs w:val="32"/>
    </w:rPr>
  </w:style>
  <w:style w:type="character" w:customStyle="1" w:styleId="83">
    <w:name w:val="纯文本 Char1"/>
    <w:basedOn w:val="68"/>
    <w:qFormat/>
    <w:uiPriority w:val="99"/>
    <w:rPr>
      <w:rFonts w:ascii="宋体" w:hAnsi="Courier New" w:eastAsia="宋体" w:cs="Courier New"/>
      <w:szCs w:val="21"/>
    </w:rPr>
  </w:style>
  <w:style w:type="paragraph" w:customStyle="1" w:styleId="84">
    <w:name w:val="列出段落1"/>
    <w:basedOn w:val="1"/>
    <w:qFormat/>
    <w:uiPriority w:val="34"/>
    <w:pPr>
      <w:ind w:firstLine="420" w:firstLineChars="200"/>
    </w:pPr>
    <w:rPr>
      <w:szCs w:val="24"/>
    </w:rPr>
  </w:style>
  <w:style w:type="paragraph" w:customStyle="1" w:styleId="85">
    <w:name w:val="列出段落112"/>
    <w:basedOn w:val="1"/>
    <w:link w:val="92"/>
    <w:qFormat/>
    <w:uiPriority w:val="34"/>
    <w:pPr>
      <w:ind w:firstLine="420" w:firstLineChars="200"/>
    </w:pPr>
    <w:rPr>
      <w:rFonts w:ascii="Calibri" w:hAnsi="Calibri"/>
      <w:szCs w:val="22"/>
    </w:rPr>
  </w:style>
  <w:style w:type="character" w:customStyle="1" w:styleId="86">
    <w:name w:val="标题 1 Char"/>
    <w:basedOn w:val="68"/>
    <w:link w:val="2"/>
    <w:qFormat/>
    <w:uiPriority w:val="0"/>
    <w:rPr>
      <w:rFonts w:ascii="Times New Roman" w:hAnsi="Times New Roman" w:eastAsia="宋体" w:cs="Times New Roman"/>
      <w:b/>
      <w:bCs/>
      <w:kern w:val="44"/>
      <w:sz w:val="44"/>
      <w:szCs w:val="44"/>
    </w:rPr>
  </w:style>
  <w:style w:type="character" w:customStyle="1" w:styleId="87">
    <w:name w:val="正文文本缩进 Char"/>
    <w:basedOn w:val="68"/>
    <w:link w:val="26"/>
    <w:qFormat/>
    <w:uiPriority w:val="0"/>
    <w:rPr>
      <w:rFonts w:ascii="Times New Roman" w:hAnsi="Times New Roman" w:eastAsia="宋体" w:cs="Times New Roman"/>
      <w:szCs w:val="20"/>
    </w:rPr>
  </w:style>
  <w:style w:type="paragraph" w:customStyle="1" w:styleId="88">
    <w:name w:val="SOW正文"/>
    <w:basedOn w:val="1"/>
    <w:qFormat/>
    <w:uiPriority w:val="0"/>
    <w:pPr>
      <w:snapToGrid w:val="0"/>
      <w:spacing w:before="120" w:line="400" w:lineRule="exact"/>
      <w:ind w:firstLine="425"/>
    </w:pPr>
    <w:rPr>
      <w:sz w:val="24"/>
    </w:rPr>
  </w:style>
  <w:style w:type="paragraph" w:customStyle="1" w:styleId="89">
    <w:name w:val="楷体粗正文文字"/>
    <w:basedOn w:val="1"/>
    <w:next w:val="50"/>
    <w:qFormat/>
    <w:uiPriority w:val="0"/>
    <w:pPr>
      <w:snapToGrid w:val="0"/>
      <w:spacing w:line="480" w:lineRule="exact"/>
      <w:ind w:firstLine="560"/>
    </w:pPr>
    <w:rPr>
      <w:rFonts w:ascii="Calibri" w:hAnsi="Calibri"/>
      <w:sz w:val="28"/>
    </w:rPr>
  </w:style>
  <w:style w:type="character" w:customStyle="1" w:styleId="90">
    <w:name w:val="标题 2 Char"/>
    <w:basedOn w:val="68"/>
    <w:link w:val="3"/>
    <w:qFormat/>
    <w:uiPriority w:val="9"/>
    <w:rPr>
      <w:rFonts w:asciiTheme="majorHAnsi" w:hAnsiTheme="majorHAnsi" w:eastAsiaTheme="majorEastAsia" w:cstheme="majorBidi"/>
      <w:b/>
      <w:bCs/>
      <w:sz w:val="32"/>
      <w:szCs w:val="32"/>
    </w:rPr>
  </w:style>
  <w:style w:type="character" w:customStyle="1" w:styleId="91">
    <w:name w:val="正文文本缩进 3 Char"/>
    <w:basedOn w:val="68"/>
    <w:link w:val="50"/>
    <w:qFormat/>
    <w:uiPriority w:val="0"/>
    <w:rPr>
      <w:rFonts w:ascii="Times New Roman" w:hAnsi="Times New Roman" w:eastAsia="宋体" w:cs="Times New Roman"/>
      <w:sz w:val="16"/>
      <w:szCs w:val="16"/>
    </w:rPr>
  </w:style>
  <w:style w:type="character" w:customStyle="1" w:styleId="92">
    <w:name w:val="列出段落 字符"/>
    <w:link w:val="85"/>
    <w:qFormat/>
    <w:locked/>
    <w:uiPriority w:val="99"/>
    <w:rPr>
      <w:rFonts w:ascii="Calibri" w:hAnsi="Calibri" w:eastAsia="宋体" w:cs="Times New Roman"/>
    </w:rPr>
  </w:style>
  <w:style w:type="paragraph" w:customStyle="1" w:styleId="93">
    <w:name w:val="_Style 7"/>
    <w:basedOn w:val="1"/>
    <w:next w:val="85"/>
    <w:qFormat/>
    <w:uiPriority w:val="34"/>
    <w:pPr>
      <w:ind w:firstLine="420" w:firstLineChars="200"/>
    </w:pPr>
    <w:rPr>
      <w:szCs w:val="24"/>
    </w:rPr>
  </w:style>
  <w:style w:type="character" w:customStyle="1" w:styleId="94">
    <w:name w:val="标题 3 Char"/>
    <w:basedOn w:val="68"/>
    <w:qFormat/>
    <w:uiPriority w:val="9"/>
    <w:rPr>
      <w:rFonts w:ascii="Times New Roman" w:hAnsi="Times New Roman" w:eastAsia="宋体" w:cs="Times New Roman"/>
      <w:b/>
      <w:bCs/>
      <w:sz w:val="32"/>
      <w:szCs w:val="32"/>
    </w:rPr>
  </w:style>
  <w:style w:type="character" w:customStyle="1" w:styleId="95">
    <w:name w:val="标题 4 Char"/>
    <w:basedOn w:val="68"/>
    <w:link w:val="6"/>
    <w:qFormat/>
    <w:uiPriority w:val="9"/>
    <w:rPr>
      <w:rFonts w:ascii="Arial" w:hAnsi="Arial" w:eastAsia="黑体" w:cs="Times New Roman"/>
      <w:b/>
      <w:kern w:val="0"/>
      <w:sz w:val="28"/>
      <w:szCs w:val="20"/>
    </w:rPr>
  </w:style>
  <w:style w:type="character" w:customStyle="1" w:styleId="96">
    <w:name w:val="标题 5 Char"/>
    <w:basedOn w:val="68"/>
    <w:link w:val="7"/>
    <w:qFormat/>
    <w:uiPriority w:val="0"/>
    <w:rPr>
      <w:rFonts w:ascii="Calibri" w:hAnsi="Calibri" w:eastAsia="宋体" w:cs="Times New Roman"/>
      <w:b/>
      <w:kern w:val="0"/>
      <w:sz w:val="28"/>
      <w:szCs w:val="20"/>
    </w:rPr>
  </w:style>
  <w:style w:type="character" w:customStyle="1" w:styleId="97">
    <w:name w:val="标题 6 Char"/>
    <w:basedOn w:val="68"/>
    <w:link w:val="8"/>
    <w:qFormat/>
    <w:uiPriority w:val="0"/>
    <w:rPr>
      <w:rFonts w:ascii="Arial" w:hAnsi="Arial" w:eastAsia="黑体" w:cs="Times New Roman"/>
      <w:b/>
      <w:kern w:val="0"/>
      <w:sz w:val="24"/>
      <w:szCs w:val="20"/>
    </w:rPr>
  </w:style>
  <w:style w:type="character" w:customStyle="1" w:styleId="98">
    <w:name w:val="标题 7 Char"/>
    <w:basedOn w:val="68"/>
    <w:link w:val="9"/>
    <w:qFormat/>
    <w:uiPriority w:val="0"/>
    <w:rPr>
      <w:rFonts w:ascii="Calibri" w:hAnsi="Calibri" w:eastAsia="宋体" w:cs="Times New Roman"/>
      <w:b/>
      <w:kern w:val="0"/>
      <w:sz w:val="24"/>
      <w:szCs w:val="20"/>
    </w:rPr>
  </w:style>
  <w:style w:type="character" w:customStyle="1" w:styleId="99">
    <w:name w:val="标题 8 Char"/>
    <w:basedOn w:val="68"/>
    <w:link w:val="10"/>
    <w:qFormat/>
    <w:uiPriority w:val="0"/>
    <w:rPr>
      <w:rFonts w:ascii="Arial" w:hAnsi="Arial" w:eastAsia="黑体" w:cs="Times New Roman"/>
      <w:kern w:val="0"/>
      <w:sz w:val="24"/>
      <w:szCs w:val="20"/>
    </w:rPr>
  </w:style>
  <w:style w:type="character" w:customStyle="1" w:styleId="100">
    <w:name w:val="标题 9 Char"/>
    <w:basedOn w:val="68"/>
    <w:link w:val="11"/>
    <w:qFormat/>
    <w:uiPriority w:val="0"/>
    <w:rPr>
      <w:rFonts w:ascii="Arial" w:hAnsi="Arial" w:eastAsia="黑体" w:cs="Times New Roman"/>
      <w:kern w:val="0"/>
      <w:szCs w:val="20"/>
    </w:rPr>
  </w:style>
  <w:style w:type="character" w:customStyle="1" w:styleId="101">
    <w:name w:val="正文缩进 Char1"/>
    <w:link w:val="5"/>
    <w:qFormat/>
    <w:uiPriority w:val="0"/>
    <w:rPr>
      <w:rFonts w:ascii="宋体" w:hAnsi="Calibri" w:eastAsia="宋体" w:cs="Times New Roman"/>
      <w:sz w:val="24"/>
      <w:szCs w:val="24"/>
    </w:rPr>
  </w:style>
  <w:style w:type="character" w:customStyle="1" w:styleId="102">
    <w:name w:val="标题 2 Char1"/>
    <w:qFormat/>
    <w:uiPriority w:val="0"/>
    <w:rPr>
      <w:rFonts w:ascii="Arial" w:hAnsi="Arial" w:eastAsia="黑体"/>
      <w:b/>
      <w:sz w:val="30"/>
      <w:lang w:val="en-US" w:eastAsia="zh-CN" w:bidi="ar-SA"/>
    </w:rPr>
  </w:style>
  <w:style w:type="character" w:customStyle="1" w:styleId="103">
    <w:name w:val="标题 3 Char1"/>
    <w:link w:val="4"/>
    <w:qFormat/>
    <w:uiPriority w:val="0"/>
    <w:rPr>
      <w:rFonts w:ascii="宋体" w:hAnsi="Calibri" w:eastAsia="宋体" w:cs="Times New Roman"/>
      <w:b/>
      <w:kern w:val="0"/>
      <w:sz w:val="24"/>
      <w:szCs w:val="20"/>
      <w:u w:val="single"/>
    </w:rPr>
  </w:style>
  <w:style w:type="character" w:customStyle="1" w:styleId="104">
    <w:name w:val="批注主题 Char"/>
    <w:link w:val="62"/>
    <w:qFormat/>
    <w:uiPriority w:val="99"/>
    <w:rPr>
      <w:rFonts w:ascii="Times New Roman" w:hAnsi="Times New Roman" w:eastAsia="宋体" w:cs="Times New Roman"/>
      <w:b/>
      <w:bCs/>
      <w:szCs w:val="24"/>
    </w:rPr>
  </w:style>
  <w:style w:type="character" w:customStyle="1" w:styleId="105">
    <w:name w:val="批注文字 Char"/>
    <w:basedOn w:val="68"/>
    <w:link w:val="20"/>
    <w:qFormat/>
    <w:uiPriority w:val="0"/>
    <w:rPr>
      <w:rFonts w:ascii="Times New Roman" w:hAnsi="Times New Roman" w:eastAsia="宋体" w:cs="Times New Roman"/>
      <w:szCs w:val="20"/>
    </w:rPr>
  </w:style>
  <w:style w:type="character" w:customStyle="1" w:styleId="106">
    <w:name w:val="批注主题 Char1"/>
    <w:basedOn w:val="105"/>
    <w:qFormat/>
    <w:uiPriority w:val="99"/>
    <w:rPr>
      <w:rFonts w:ascii="Times New Roman" w:hAnsi="Times New Roman" w:eastAsia="宋体" w:cs="Times New Roman"/>
      <w:b/>
      <w:bCs/>
      <w:szCs w:val="20"/>
    </w:rPr>
  </w:style>
  <w:style w:type="character" w:customStyle="1" w:styleId="107">
    <w:name w:val="批注文字 Char1"/>
    <w:qFormat/>
    <w:uiPriority w:val="99"/>
    <w:rPr>
      <w:kern w:val="2"/>
      <w:sz w:val="21"/>
      <w:szCs w:val="24"/>
    </w:rPr>
  </w:style>
  <w:style w:type="character" w:customStyle="1" w:styleId="108">
    <w:name w:val="正文小标题 Char"/>
    <w:link w:val="109"/>
    <w:qFormat/>
    <w:uiPriority w:val="0"/>
    <w:rPr>
      <w:rFonts w:ascii="宋体" w:hAnsi="宋体"/>
      <w:b/>
      <w:i/>
      <w:color w:val="FF0000"/>
      <w:sz w:val="24"/>
    </w:rPr>
  </w:style>
  <w:style w:type="paragraph" w:customStyle="1" w:styleId="109">
    <w:name w:val="正文小标题"/>
    <w:basedOn w:val="1"/>
    <w:next w:val="5"/>
    <w:link w:val="108"/>
    <w:qFormat/>
    <w:uiPriority w:val="0"/>
    <w:pPr>
      <w:adjustRightInd w:val="0"/>
      <w:snapToGrid w:val="0"/>
      <w:spacing w:beforeLines="100" w:afterLines="100"/>
      <w:ind w:firstLine="482"/>
      <w:jc w:val="left"/>
    </w:pPr>
    <w:rPr>
      <w:rFonts w:ascii="宋体" w:hAnsi="宋体" w:eastAsiaTheme="minorEastAsia" w:cstheme="minorBidi"/>
      <w:b/>
      <w:i/>
      <w:color w:val="FF0000"/>
      <w:sz w:val="24"/>
      <w:szCs w:val="22"/>
    </w:rPr>
  </w:style>
  <w:style w:type="character" w:customStyle="1" w:styleId="110">
    <w:name w:val="标题 Char2"/>
    <w:qFormat/>
    <w:locked/>
    <w:uiPriority w:val="0"/>
    <w:rPr>
      <w:rFonts w:ascii="Arial" w:hAnsi="Arial" w:eastAsia="宋体" w:cs="Arial"/>
      <w:b/>
      <w:bCs/>
      <w:sz w:val="32"/>
      <w:szCs w:val="32"/>
    </w:rPr>
  </w:style>
  <w:style w:type="character" w:customStyle="1" w:styleId="111">
    <w:name w:val="正文文本 3 Char"/>
    <w:link w:val="23"/>
    <w:qFormat/>
    <w:uiPriority w:val="0"/>
    <w:rPr>
      <w:sz w:val="16"/>
      <w:szCs w:val="16"/>
    </w:rPr>
  </w:style>
  <w:style w:type="character" w:customStyle="1" w:styleId="112">
    <w:name w:val="正文文本 3 Char1"/>
    <w:basedOn w:val="68"/>
    <w:qFormat/>
    <w:uiPriority w:val="0"/>
    <w:rPr>
      <w:rFonts w:ascii="Times New Roman" w:hAnsi="Times New Roman" w:eastAsia="宋体" w:cs="Times New Roman"/>
      <w:sz w:val="16"/>
      <w:szCs w:val="16"/>
    </w:rPr>
  </w:style>
  <w:style w:type="character" w:customStyle="1" w:styleId="113">
    <w:name w:val="title4"/>
    <w:qFormat/>
    <w:uiPriority w:val="0"/>
    <w:rPr>
      <w:b/>
      <w:bCs/>
      <w:color w:val="1D87B3"/>
      <w:sz w:val="15"/>
      <w:szCs w:val="15"/>
    </w:rPr>
  </w:style>
  <w:style w:type="character" w:customStyle="1" w:styleId="114">
    <w:name w:val="列出段落 Char1"/>
    <w:link w:val="115"/>
    <w:qFormat/>
    <w:uiPriority w:val="34"/>
    <w:rPr>
      <w:rFonts w:ascii="Calibri" w:hAnsi="Calibri" w:eastAsia="宋体"/>
    </w:rPr>
  </w:style>
  <w:style w:type="paragraph" w:styleId="115">
    <w:name w:val="List Paragraph"/>
    <w:basedOn w:val="1"/>
    <w:link w:val="114"/>
    <w:qFormat/>
    <w:uiPriority w:val="34"/>
    <w:pPr>
      <w:ind w:firstLine="420" w:firstLineChars="200"/>
    </w:pPr>
    <w:rPr>
      <w:rFonts w:ascii="Calibri" w:hAnsi="Calibri" w:cstheme="minorBidi"/>
      <w:szCs w:val="22"/>
    </w:rPr>
  </w:style>
  <w:style w:type="character" w:customStyle="1" w:styleId="116">
    <w:name w:val="chanpin拷贝"/>
    <w:qFormat/>
    <w:uiPriority w:val="0"/>
  </w:style>
  <w:style w:type="character" w:customStyle="1" w:styleId="117">
    <w:name w:val="c21"/>
    <w:qFormat/>
    <w:uiPriority w:val="0"/>
    <w:rPr>
      <w:rFonts w:hint="default" w:ascii="ˎ̥" w:hAnsi="ˎ̥"/>
      <w:color w:val="000000"/>
      <w:sz w:val="20"/>
      <w:szCs w:val="20"/>
      <w:u w:val="none"/>
    </w:rPr>
  </w:style>
  <w:style w:type="character" w:customStyle="1" w:styleId="118">
    <w:name w:val="txt"/>
    <w:qFormat/>
    <w:uiPriority w:val="0"/>
  </w:style>
  <w:style w:type="character" w:customStyle="1" w:styleId="119">
    <w:name w:val="HTML 预设格式 Char"/>
    <w:link w:val="58"/>
    <w:qFormat/>
    <w:uiPriority w:val="99"/>
    <w:rPr>
      <w:rFonts w:ascii="宋体" w:hAnsi="宋体" w:cs="宋体"/>
      <w:sz w:val="24"/>
      <w:szCs w:val="24"/>
    </w:rPr>
  </w:style>
  <w:style w:type="character" w:customStyle="1" w:styleId="120">
    <w:name w:val="HTML 预设格式 Char1"/>
    <w:basedOn w:val="68"/>
    <w:qFormat/>
    <w:uiPriority w:val="99"/>
    <w:rPr>
      <w:rFonts w:ascii="Courier New" w:hAnsi="Courier New" w:eastAsia="宋体" w:cs="Courier New"/>
      <w:sz w:val="20"/>
      <w:szCs w:val="20"/>
    </w:rPr>
  </w:style>
  <w:style w:type="character" w:customStyle="1" w:styleId="121">
    <w:name w:val="正文缩进 Char Char"/>
    <w:link w:val="122"/>
    <w:qFormat/>
    <w:uiPriority w:val="0"/>
    <w:rPr>
      <w:rFonts w:ascii="宋体" w:eastAsia="宋体"/>
      <w:snapToGrid w:val="0"/>
      <w:color w:val="000000"/>
      <w:kern w:val="28"/>
      <w:sz w:val="28"/>
    </w:rPr>
  </w:style>
  <w:style w:type="paragraph" w:customStyle="1" w:styleId="122">
    <w:name w:val="正文缩进1"/>
    <w:basedOn w:val="1"/>
    <w:link w:val="121"/>
    <w:qFormat/>
    <w:uiPriority w:val="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批注文字 字符"/>
    <w:qFormat/>
    <w:uiPriority w:val="99"/>
    <w:rPr>
      <w:rFonts w:ascii="Times New Roman" w:hAnsi="Times New Roman" w:eastAsia="宋体" w:cs="Times New Roman"/>
      <w:sz w:val="24"/>
      <w:lang w:val="en-US" w:eastAsia="zh-CN" w:bidi="ar-SA"/>
    </w:rPr>
  </w:style>
  <w:style w:type="character" w:customStyle="1" w:styleId="125">
    <w:name w:val="日期 Char"/>
    <w:link w:val="35"/>
    <w:qFormat/>
    <w:uiPriority w:val="99"/>
    <w:rPr>
      <w:rFonts w:ascii="仿宋_GB2312" w:hAnsi="宋体" w:eastAsia="仿宋_GB2312"/>
      <w:color w:val="000000"/>
      <w:sz w:val="24"/>
      <w:szCs w:val="24"/>
    </w:rPr>
  </w:style>
  <w:style w:type="character" w:customStyle="1" w:styleId="126">
    <w:name w:val="日期 Char1"/>
    <w:basedOn w:val="68"/>
    <w:qFormat/>
    <w:uiPriority w:val="99"/>
    <w:rPr>
      <w:rFonts w:ascii="Times New Roman" w:hAnsi="Times New Roman" w:eastAsia="宋体" w:cs="Times New Roman"/>
      <w:szCs w:val="20"/>
    </w:rPr>
  </w:style>
  <w:style w:type="character" w:customStyle="1" w:styleId="127">
    <w:name w:val="页脚 Char1"/>
    <w:qFormat/>
    <w:uiPriority w:val="99"/>
    <w:rPr>
      <w:rFonts w:ascii="宋体" w:eastAsia="宋体"/>
      <w:sz w:val="18"/>
      <w:lang w:val="en-US" w:eastAsia="zh-CN" w:bidi="ar-SA"/>
    </w:rPr>
  </w:style>
  <w:style w:type="character" w:customStyle="1" w:styleId="128">
    <w:name w:val="street-address"/>
    <w:qFormat/>
    <w:uiPriority w:val="0"/>
  </w:style>
  <w:style w:type="character" w:customStyle="1" w:styleId="129">
    <w:name w:val="正文文本缩进 2 Char"/>
    <w:link w:val="36"/>
    <w:qFormat/>
    <w:uiPriority w:val="0"/>
    <w:rPr>
      <w:rFonts w:ascii="仿宋_GB2312" w:eastAsia="仿宋_GB2312"/>
      <w:sz w:val="24"/>
      <w:szCs w:val="24"/>
    </w:rPr>
  </w:style>
  <w:style w:type="character" w:customStyle="1" w:styleId="130">
    <w:name w:val="正文文本缩进 2 Char1"/>
    <w:basedOn w:val="68"/>
    <w:qFormat/>
    <w:uiPriority w:val="0"/>
    <w:rPr>
      <w:rFonts w:ascii="Times New Roman" w:hAnsi="Times New Roman" w:eastAsia="宋体" w:cs="Times New Roman"/>
      <w:szCs w:val="20"/>
    </w:rPr>
  </w:style>
  <w:style w:type="character" w:customStyle="1" w:styleId="131">
    <w:name w:val="bjh-p"/>
    <w:qFormat/>
    <w:uiPriority w:val="0"/>
  </w:style>
  <w:style w:type="character" w:customStyle="1" w:styleId="132">
    <w:name w:val="文档结构图 Char"/>
    <w:link w:val="18"/>
    <w:qFormat/>
    <w:uiPriority w:val="99"/>
    <w:rPr>
      <w:szCs w:val="24"/>
      <w:shd w:val="clear" w:color="auto" w:fill="000080"/>
    </w:rPr>
  </w:style>
  <w:style w:type="character" w:customStyle="1" w:styleId="133">
    <w:name w:val="文档结构图 Char1"/>
    <w:basedOn w:val="68"/>
    <w:qFormat/>
    <w:uiPriority w:val="99"/>
    <w:rPr>
      <w:rFonts w:ascii="宋体" w:hAnsi="Times New Roman" w:eastAsia="宋体" w:cs="Times New Roman"/>
      <w:sz w:val="18"/>
      <w:szCs w:val="18"/>
    </w:rPr>
  </w:style>
  <w:style w:type="character" w:customStyle="1" w:styleId="134">
    <w:name w:val="正文文本缩进 Char1"/>
    <w:link w:val="135"/>
    <w:qFormat/>
    <w:uiPriority w:val="0"/>
    <w:rPr>
      <w:rFonts w:ascii="宋体" w:hAnsi="宋体" w:eastAsia="宋体"/>
      <w:sz w:val="24"/>
      <w:szCs w:val="24"/>
    </w:rPr>
  </w:style>
  <w:style w:type="paragraph" w:customStyle="1" w:styleId="135">
    <w:name w:val="正文文本缩进1"/>
    <w:basedOn w:val="1"/>
    <w:link w:val="134"/>
    <w:qFormat/>
    <w:uiPriority w:val="0"/>
    <w:pPr>
      <w:spacing w:line="480" w:lineRule="exact"/>
      <w:ind w:firstLine="480" w:firstLineChars="200"/>
    </w:pPr>
    <w:rPr>
      <w:rFonts w:ascii="宋体" w:hAnsi="宋体" w:cstheme="minorBidi"/>
      <w:sz w:val="24"/>
      <w:szCs w:val="24"/>
    </w:rPr>
  </w:style>
  <w:style w:type="character" w:customStyle="1" w:styleId="136">
    <w:name w:val="正文首行缩进 2 Char"/>
    <w:link w:val="64"/>
    <w:qFormat/>
    <w:uiPriority w:val="0"/>
    <w:rPr>
      <w:rFonts w:eastAsia="宋体"/>
      <w:sz w:val="24"/>
      <w:szCs w:val="24"/>
    </w:rPr>
  </w:style>
  <w:style w:type="character" w:customStyle="1" w:styleId="137">
    <w:name w:val="正文首行缩进 2 Char1"/>
    <w:basedOn w:val="87"/>
    <w:qFormat/>
    <w:uiPriority w:val="0"/>
    <w:rPr>
      <w:rFonts w:ascii="Times New Roman" w:hAnsi="Times New Roman" w:eastAsia="宋体" w:cs="Times New Roman"/>
      <w:szCs w:val="20"/>
    </w:rPr>
  </w:style>
  <w:style w:type="character" w:customStyle="1" w:styleId="138">
    <w:name w:val="正文文本缩进 Char2"/>
    <w:qFormat/>
    <w:uiPriority w:val="0"/>
    <w:rPr>
      <w:rFonts w:eastAsia="宋体"/>
      <w:kern w:val="2"/>
      <w:sz w:val="24"/>
      <w:szCs w:val="24"/>
      <w:lang w:val="en-US" w:eastAsia="zh-CN" w:bidi="ar-SA"/>
    </w:rPr>
  </w:style>
  <w:style w:type="character" w:customStyle="1" w:styleId="139">
    <w:name w:val="black1"/>
    <w:qFormat/>
    <w:uiPriority w:val="0"/>
    <w:rPr>
      <w:color w:val="000000"/>
    </w:rPr>
  </w:style>
  <w:style w:type="character" w:customStyle="1" w:styleId="140">
    <w:name w:val="批注框文本 Char"/>
    <w:link w:val="37"/>
    <w:qFormat/>
    <w:uiPriority w:val="0"/>
    <w:rPr>
      <w:sz w:val="18"/>
      <w:szCs w:val="18"/>
    </w:rPr>
  </w:style>
  <w:style w:type="character" w:customStyle="1" w:styleId="141">
    <w:name w:val="批注框文本 Char1"/>
    <w:basedOn w:val="68"/>
    <w:qFormat/>
    <w:uiPriority w:val="99"/>
    <w:rPr>
      <w:rFonts w:ascii="Times New Roman" w:hAnsi="Times New Roman" w:eastAsia="宋体" w:cs="Times New Roman"/>
      <w:sz w:val="18"/>
      <w:szCs w:val="18"/>
    </w:rPr>
  </w:style>
  <w:style w:type="character" w:customStyle="1" w:styleId="142">
    <w:name w:val="页眉 Char1"/>
    <w:qFormat/>
    <w:uiPriority w:val="99"/>
    <w:rPr>
      <w:rFonts w:eastAsia="宋体"/>
      <w:kern w:val="2"/>
      <w:sz w:val="18"/>
      <w:szCs w:val="18"/>
      <w:lang w:val="en-US" w:eastAsia="zh-CN" w:bidi="ar-SA"/>
    </w:rPr>
  </w:style>
  <w:style w:type="character" w:customStyle="1" w:styleId="143">
    <w:name w:val="注释 Char"/>
    <w:link w:val="144"/>
    <w:qFormat/>
    <w:uiPriority w:val="0"/>
    <w:rPr>
      <w:rFonts w:ascii="宋体" w:hAnsi="宋体"/>
      <w:szCs w:val="21"/>
    </w:rPr>
  </w:style>
  <w:style w:type="paragraph" w:customStyle="1" w:styleId="144">
    <w:name w:val="注释"/>
    <w:basedOn w:val="1"/>
    <w:link w:val="143"/>
    <w:qFormat/>
    <w:uiPriority w:val="0"/>
    <w:pPr>
      <w:adjustRightInd w:val="0"/>
      <w:snapToGrid w:val="0"/>
      <w:ind w:left="420" w:hanging="420" w:hangingChars="200"/>
      <w:jc w:val="left"/>
    </w:pPr>
    <w:rPr>
      <w:rFonts w:ascii="宋体" w:hAnsi="宋体" w:eastAsiaTheme="minorEastAsia" w:cstheme="minorBidi"/>
      <w:szCs w:val="21"/>
    </w:rPr>
  </w:style>
  <w:style w:type="character" w:customStyle="1" w:styleId="145">
    <w:name w:val="Char Char11"/>
    <w:qFormat/>
    <w:uiPriority w:val="0"/>
    <w:rPr>
      <w:rFonts w:ascii="宋体" w:eastAsia="宋体"/>
      <w:b/>
      <w:sz w:val="24"/>
      <w:u w:val="single"/>
      <w:lang w:val="en-US" w:eastAsia="zh-CN" w:bidi="ar-SA"/>
    </w:rPr>
  </w:style>
  <w:style w:type="character" w:customStyle="1" w:styleId="146">
    <w:name w:val="纯文本 字符"/>
    <w:qFormat/>
    <w:uiPriority w:val="99"/>
    <w:rPr>
      <w:rFonts w:ascii="宋体" w:hAnsi="Courier New" w:eastAsia="宋体" w:cs="Times New Roman"/>
      <w:kern w:val="2"/>
      <w:sz w:val="21"/>
      <w:szCs w:val="21"/>
      <w:lang w:val="en-US" w:eastAsia="zh-CN" w:bidi="ar-SA"/>
    </w:rPr>
  </w:style>
  <w:style w:type="character" w:customStyle="1" w:styleId="147">
    <w:name w:val="标题 3 Char Char"/>
    <w:qFormat/>
    <w:uiPriority w:val="0"/>
    <w:rPr>
      <w:rFonts w:eastAsia="宋体"/>
      <w:b/>
      <w:bCs/>
      <w:kern w:val="2"/>
      <w:sz w:val="32"/>
      <w:szCs w:val="32"/>
      <w:lang w:val="en-US" w:eastAsia="zh-CN" w:bidi="ar-SA"/>
    </w:rPr>
  </w:style>
  <w:style w:type="character" w:customStyle="1" w:styleId="148">
    <w:name w:val="正文大标题 Char"/>
    <w:link w:val="149"/>
    <w:qFormat/>
    <w:uiPriority w:val="0"/>
    <w:rPr>
      <w:rFonts w:ascii="宋体" w:hAnsi="宋体"/>
      <w:b/>
      <w:color w:val="000000"/>
      <w:sz w:val="28"/>
      <w:szCs w:val="21"/>
    </w:rPr>
  </w:style>
  <w:style w:type="paragraph" w:customStyle="1" w:styleId="149">
    <w:name w:val="正文大标题"/>
    <w:basedOn w:val="109"/>
    <w:next w:val="5"/>
    <w:link w:val="148"/>
    <w:qFormat/>
    <w:uiPriority w:val="0"/>
    <w:pPr>
      <w:jc w:val="center"/>
    </w:pPr>
    <w:rPr>
      <w:i w:val="0"/>
      <w:color w:val="000000"/>
      <w:sz w:val="28"/>
      <w:szCs w:val="21"/>
    </w:rPr>
  </w:style>
  <w:style w:type="character" w:customStyle="1" w:styleId="150">
    <w:name w:val="apple-style-span"/>
    <w:qFormat/>
    <w:uiPriority w:val="0"/>
    <w:rPr>
      <w:rFonts w:cs="Times New Roman"/>
    </w:rPr>
  </w:style>
  <w:style w:type="character" w:customStyle="1" w:styleId="151">
    <w:name w:val="正文文本 Char"/>
    <w:link w:val="25"/>
    <w:qFormat/>
    <w:uiPriority w:val="0"/>
    <w:rPr>
      <w:rFonts w:ascii="宋体" w:hAnsi="宋体"/>
      <w:sz w:val="24"/>
      <w:szCs w:val="24"/>
    </w:rPr>
  </w:style>
  <w:style w:type="character" w:customStyle="1" w:styleId="152">
    <w:name w:val="正文文本 Char1"/>
    <w:basedOn w:val="68"/>
    <w:qFormat/>
    <w:uiPriority w:val="0"/>
    <w:rPr>
      <w:rFonts w:ascii="Times New Roman" w:hAnsi="Times New Roman" w:eastAsia="宋体" w:cs="Times New Roman"/>
      <w:szCs w:val="20"/>
    </w:rPr>
  </w:style>
  <w:style w:type="character" w:customStyle="1" w:styleId="153">
    <w:name w:val="正文格式 Char"/>
    <w:link w:val="154"/>
    <w:qFormat/>
    <w:locked/>
    <w:uiPriority w:val="0"/>
    <w:rPr>
      <w:rFonts w:ascii="宋体" w:hAnsi="宋体"/>
      <w:sz w:val="24"/>
      <w:szCs w:val="24"/>
      <w:lang w:val="en-GB"/>
    </w:rPr>
  </w:style>
  <w:style w:type="paragraph" w:customStyle="1" w:styleId="154">
    <w:name w:val="正文格式"/>
    <w:basedOn w:val="1"/>
    <w:link w:val="153"/>
    <w:qFormat/>
    <w:uiPriority w:val="0"/>
    <w:pPr>
      <w:spacing w:beforeLines="50" w:line="360" w:lineRule="auto"/>
      <w:ind w:firstLine="480" w:firstLineChars="200"/>
    </w:pPr>
    <w:rPr>
      <w:rFonts w:ascii="宋体" w:hAnsi="宋体" w:eastAsiaTheme="minorEastAsia" w:cstheme="minorBidi"/>
      <w:sz w:val="24"/>
      <w:szCs w:val="24"/>
      <w:lang w:val="en-GB"/>
    </w:rPr>
  </w:style>
  <w:style w:type="character" w:customStyle="1" w:styleId="155">
    <w:name w:val="正文表格 Char"/>
    <w:link w:val="156"/>
    <w:qFormat/>
    <w:uiPriority w:val="0"/>
    <w:rPr>
      <w:rFonts w:ascii="宋体" w:hAnsi="宋体"/>
      <w:color w:val="000000"/>
      <w:szCs w:val="21"/>
    </w:rPr>
  </w:style>
  <w:style w:type="paragraph" w:customStyle="1" w:styleId="156">
    <w:name w:val="正文表格"/>
    <w:basedOn w:val="1"/>
    <w:link w:val="155"/>
    <w:qFormat/>
    <w:uiPriority w:val="0"/>
    <w:pPr>
      <w:adjustRightInd w:val="0"/>
      <w:snapToGrid w:val="0"/>
      <w:jc w:val="left"/>
    </w:pPr>
    <w:rPr>
      <w:rFonts w:ascii="宋体" w:hAnsi="宋体" w:eastAsiaTheme="minorEastAsia" w:cstheme="minorBidi"/>
      <w:color w:val="000000"/>
      <w:szCs w:val="21"/>
    </w:rPr>
  </w:style>
  <w:style w:type="character" w:customStyle="1" w:styleId="157">
    <w:name w:val="普通文字1 Char1"/>
    <w:qFormat/>
    <w:uiPriority w:val="0"/>
    <w:rPr>
      <w:rFonts w:ascii="宋体" w:hAnsi="Courier New" w:eastAsia="宋体"/>
      <w:kern w:val="2"/>
      <w:sz w:val="21"/>
      <w:lang w:val="en-US" w:eastAsia="zh-CN" w:bidi="ar-SA"/>
    </w:rPr>
  </w:style>
  <w:style w:type="character" w:customStyle="1" w:styleId="158">
    <w:name w:val="chanpin1"/>
    <w:qFormat/>
    <w:uiPriority w:val="0"/>
    <w:rPr>
      <w:rFonts w:hint="default" w:ascii="ˎ̥" w:hAnsi="ˎ̥"/>
      <w:color w:val="000000"/>
      <w:sz w:val="20"/>
      <w:szCs w:val="20"/>
      <w:u w:val="none"/>
    </w:rPr>
  </w:style>
  <w:style w:type="character" w:customStyle="1" w:styleId="159">
    <w:name w:val="locality"/>
    <w:qFormat/>
    <w:uiPriority w:val="0"/>
  </w:style>
  <w:style w:type="character" w:customStyle="1" w:styleId="160">
    <w:name w:val="中等深浅网格 1 - 强调文字颜色 2 Char"/>
    <w:link w:val="161"/>
    <w:qFormat/>
    <w:uiPriority w:val="0"/>
    <w:rPr>
      <w:szCs w:val="24"/>
      <w:lang w:val="zh-CN"/>
    </w:rPr>
  </w:style>
  <w:style w:type="paragraph" w:customStyle="1" w:styleId="161">
    <w:name w:val="1"/>
    <w:link w:val="160"/>
    <w:qFormat/>
    <w:uiPriority w:val="0"/>
    <w:rPr>
      <w:rFonts w:asciiTheme="minorHAnsi" w:hAnsiTheme="minorHAnsi" w:eastAsiaTheme="minorEastAsia" w:cstheme="minorBidi"/>
      <w:kern w:val="2"/>
      <w:sz w:val="21"/>
      <w:szCs w:val="24"/>
      <w:lang w:val="zh-CN" w:eastAsia="zh-CN" w:bidi="ar-SA"/>
    </w:rPr>
  </w:style>
  <w:style w:type="character" w:customStyle="1" w:styleId="162">
    <w:name w:val="段1 Char"/>
    <w:qFormat/>
    <w:uiPriority w:val="0"/>
    <w:rPr>
      <w:rFonts w:ascii="宋体" w:eastAsia="宋体"/>
      <w:sz w:val="24"/>
      <w:lang w:val="en-US" w:eastAsia="zh-CN" w:bidi="ar-SA"/>
    </w:rPr>
  </w:style>
  <w:style w:type="character" w:customStyle="1" w:styleId="163">
    <w:name w:val="列出段落 Char"/>
    <w:qFormat/>
    <w:uiPriority w:val="34"/>
    <w:rPr>
      <w:rFonts w:ascii="Calibri" w:hAnsi="Calibri" w:eastAsia="宋体"/>
      <w:kern w:val="2"/>
      <w:sz w:val="21"/>
      <w:szCs w:val="22"/>
      <w:lang w:val="en-US" w:eastAsia="zh-CN" w:bidi="ar-SA"/>
    </w:rPr>
  </w:style>
  <w:style w:type="character" w:customStyle="1" w:styleId="164">
    <w:name w:val="正文重点 Char"/>
    <w:link w:val="165"/>
    <w:qFormat/>
    <w:uiPriority w:val="0"/>
    <w:rPr>
      <w:b/>
      <w:sz w:val="24"/>
    </w:rPr>
  </w:style>
  <w:style w:type="paragraph" w:customStyle="1" w:styleId="165">
    <w:name w:val="正文重点"/>
    <w:basedOn w:val="1"/>
    <w:link w:val="164"/>
    <w:qFormat/>
    <w:uiPriority w:val="0"/>
    <w:pPr>
      <w:adjustRightInd w:val="0"/>
      <w:spacing w:line="360" w:lineRule="auto"/>
      <w:ind w:firstLine="482" w:firstLineChars="200"/>
      <w:jc w:val="left"/>
      <w:textAlignment w:val="baseline"/>
    </w:pPr>
    <w:rPr>
      <w:rFonts w:asciiTheme="minorHAnsi" w:hAnsiTheme="minorHAnsi" w:eastAsiaTheme="minorEastAsia" w:cstheme="minorBidi"/>
      <w:b/>
      <w:sz w:val="24"/>
      <w:szCs w:val="22"/>
    </w:rPr>
  </w:style>
  <w:style w:type="character" w:customStyle="1" w:styleId="166">
    <w:name w:val="纯文本 字符1"/>
    <w:qFormat/>
    <w:uiPriority w:val="0"/>
    <w:rPr>
      <w:rFonts w:ascii="宋体" w:hAnsi="Courier New"/>
    </w:rPr>
  </w:style>
  <w:style w:type="character" w:customStyle="1" w:styleId="167">
    <w:name w:val="Char Char111"/>
    <w:qFormat/>
    <w:uiPriority w:val="0"/>
    <w:rPr>
      <w:rFonts w:ascii="宋体" w:eastAsia="宋体"/>
      <w:b/>
      <w:sz w:val="24"/>
      <w:u w:val="single"/>
      <w:lang w:val="en-US" w:eastAsia="zh-CN" w:bidi="ar-SA"/>
    </w:rPr>
  </w:style>
  <w:style w:type="character" w:customStyle="1" w:styleId="168">
    <w:name w:val="标题 2 Char Char"/>
    <w:qFormat/>
    <w:uiPriority w:val="0"/>
    <w:rPr>
      <w:rFonts w:ascii="Arial" w:hAnsi="Arial" w:eastAsia="黑体"/>
      <w:b/>
      <w:bCs/>
      <w:kern w:val="2"/>
      <w:sz w:val="32"/>
      <w:szCs w:val="32"/>
      <w:lang w:val="en-US" w:eastAsia="zh-CN" w:bidi="ar-SA"/>
    </w:rPr>
  </w:style>
  <w:style w:type="paragraph" w:customStyle="1" w:styleId="169">
    <w:name w:val="项目符号1"/>
    <w:basedOn w:val="170"/>
    <w:qFormat/>
    <w:uiPriority w:val="0"/>
    <w:pPr>
      <w:ind w:left="-25" w:firstLine="0"/>
    </w:pPr>
  </w:style>
  <w:style w:type="paragraph" w:customStyle="1" w:styleId="170">
    <w:name w:val="正文文本样式"/>
    <w:basedOn w:val="1"/>
    <w:qFormat/>
    <w:uiPriority w:val="0"/>
    <w:pPr>
      <w:spacing w:line="360" w:lineRule="auto"/>
      <w:ind w:firstLine="482"/>
    </w:pPr>
    <w:rPr>
      <w:rFonts w:ascii="Calibri" w:hAnsi="Calibri" w:cs="宋体"/>
      <w:sz w:val="24"/>
    </w:rPr>
  </w:style>
  <w:style w:type="paragraph" w:customStyle="1" w:styleId="171">
    <w:name w:val="Char1"/>
    <w:basedOn w:val="1"/>
    <w:qFormat/>
    <w:uiPriority w:val="0"/>
    <w:pPr>
      <w:tabs>
        <w:tab w:val="left" w:pos="360"/>
      </w:tabs>
    </w:pPr>
    <w:rPr>
      <w:rFonts w:ascii="Calibri" w:hAnsi="Calibri"/>
      <w:sz w:val="24"/>
      <w:szCs w:val="24"/>
    </w:rPr>
  </w:style>
  <w:style w:type="paragraph" w:customStyle="1" w:styleId="172">
    <w:name w:val="Char Char Char Char Char Char Char2"/>
    <w:basedOn w:val="1"/>
    <w:qFormat/>
    <w:uiPriority w:val="0"/>
    <w:pPr>
      <w:snapToGrid w:val="0"/>
      <w:spacing w:line="360" w:lineRule="auto"/>
      <w:ind w:firstLine="200" w:firstLineChars="200"/>
    </w:pPr>
    <w:rPr>
      <w:rFonts w:ascii="Calibri" w:hAnsi="Calibri" w:eastAsia="仿宋_GB2312"/>
      <w:sz w:val="24"/>
      <w:szCs w:val="24"/>
    </w:rPr>
  </w:style>
  <w:style w:type="paragraph" w:customStyle="1" w:styleId="17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17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rPr>
  </w:style>
  <w:style w:type="paragraph" w:customStyle="1" w:styleId="175">
    <w:name w:val="Char Char Char1 Char2"/>
    <w:basedOn w:val="1"/>
    <w:qFormat/>
    <w:uiPriority w:val="0"/>
    <w:rPr>
      <w:rFonts w:ascii="Tahoma" w:hAnsi="Tahoma"/>
      <w:sz w:val="24"/>
    </w:rPr>
  </w:style>
  <w:style w:type="paragraph" w:customStyle="1" w:styleId="17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177">
    <w:name w:val="Char3 Char Char Char2"/>
    <w:basedOn w:val="1"/>
    <w:qFormat/>
    <w:uiPriority w:val="0"/>
    <w:rPr>
      <w:rFonts w:ascii="Tahoma" w:hAnsi="Tahoma"/>
      <w:sz w:val="24"/>
    </w:rPr>
  </w:style>
  <w:style w:type="paragraph" w:customStyle="1" w:styleId="178">
    <w:name w:val="标题1-附件"/>
    <w:basedOn w:val="2"/>
    <w:qFormat/>
    <w:uiPriority w:val="0"/>
    <w:pPr>
      <w:autoSpaceDE w:val="0"/>
      <w:autoSpaceDN w:val="0"/>
      <w:adjustRightInd w:val="0"/>
      <w:spacing w:before="240" w:line="300" w:lineRule="auto"/>
      <w:jc w:val="left"/>
    </w:pPr>
    <w:rPr>
      <w:rFonts w:ascii="宋体" w:hAnsi="Calibri"/>
      <w:bCs w:val="0"/>
      <w:sz w:val="24"/>
      <w:szCs w:val="24"/>
    </w:rPr>
  </w:style>
  <w:style w:type="paragraph" w:customStyle="1" w:styleId="179">
    <w:name w:val="四级条标题"/>
    <w:basedOn w:val="180"/>
    <w:next w:val="1"/>
    <w:qFormat/>
    <w:uiPriority w:val="0"/>
    <w:pPr>
      <w:numPr>
        <w:ilvl w:val="4"/>
      </w:numPr>
      <w:tabs>
        <w:tab w:val="left" w:pos="360"/>
        <w:tab w:val="left" w:pos="840"/>
      </w:tabs>
      <w:ind w:left="0" w:hanging="840"/>
      <w:outlineLvl w:val="4"/>
    </w:pPr>
  </w:style>
  <w:style w:type="paragraph" w:customStyle="1" w:styleId="180">
    <w:name w:val="三级条标题"/>
    <w:basedOn w:val="181"/>
    <w:next w:val="1"/>
    <w:qFormat/>
    <w:uiPriority w:val="0"/>
    <w:pPr>
      <w:numPr>
        <w:ilvl w:val="3"/>
        <w:numId w:val="2"/>
      </w:numPr>
      <w:tabs>
        <w:tab w:val="left" w:pos="360"/>
        <w:tab w:val="left" w:pos="840"/>
      </w:tabs>
      <w:ind w:left="0" w:hanging="840"/>
      <w:outlineLvl w:val="3"/>
    </w:pPr>
  </w:style>
  <w:style w:type="paragraph" w:customStyle="1" w:styleId="181">
    <w:name w:val="二级条标题"/>
    <w:basedOn w:val="18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82">
    <w:name w:val="一级条标题"/>
    <w:basedOn w:val="183"/>
    <w:next w:val="1"/>
    <w:qFormat/>
    <w:uiPriority w:val="0"/>
    <w:pPr>
      <w:numPr>
        <w:ilvl w:val="1"/>
      </w:numPr>
      <w:tabs>
        <w:tab w:val="left" w:pos="360"/>
        <w:tab w:val="left" w:pos="840"/>
      </w:tabs>
      <w:ind w:left="0" w:hanging="840"/>
      <w:outlineLvl w:val="1"/>
    </w:pPr>
  </w:style>
  <w:style w:type="paragraph" w:customStyle="1" w:styleId="183">
    <w:name w:val="章标题"/>
    <w:next w:val="1"/>
    <w:qFormat/>
    <w:uiPriority w:val="0"/>
    <w:pPr>
      <w:numPr>
        <w:ilvl w:val="0"/>
        <w:numId w:val="2"/>
      </w:numPr>
      <w:spacing w:beforeLines="50" w:afterLines="50" w:line="460" w:lineRule="exact"/>
      <w:ind w:left="0"/>
      <w:jc w:val="both"/>
      <w:outlineLvl w:val="0"/>
    </w:pPr>
    <w:rPr>
      <w:rFonts w:ascii="黑体" w:hAnsi="Calibri" w:eastAsia="黑体" w:cs="Times New Roman"/>
      <w:b/>
      <w:kern w:val="0"/>
      <w:sz w:val="28"/>
      <w:szCs w:val="20"/>
      <w:lang w:val="en-US" w:eastAsia="zh-CN" w:bidi="ar-SA"/>
    </w:rPr>
  </w:style>
  <w:style w:type="paragraph" w:customStyle="1" w:styleId="184">
    <w:name w:val="无标题条"/>
    <w:next w:val="1"/>
    <w:qFormat/>
    <w:uiPriority w:val="0"/>
    <w:pPr>
      <w:jc w:val="both"/>
    </w:pPr>
    <w:rPr>
      <w:rFonts w:ascii="Calibri" w:hAnsi="Calibri" w:eastAsia="宋体" w:cs="Times New Roman"/>
      <w:kern w:val="0"/>
      <w:sz w:val="21"/>
      <w:szCs w:val="20"/>
      <w:lang w:val="en-US" w:eastAsia="zh-CN" w:bidi="ar-SA"/>
    </w:rPr>
  </w:style>
  <w:style w:type="paragraph" w:customStyle="1" w:styleId="185">
    <w:name w:val="Char3 Char Char Char1"/>
    <w:basedOn w:val="1"/>
    <w:qFormat/>
    <w:uiPriority w:val="0"/>
    <w:rPr>
      <w:rFonts w:ascii="Tahoma" w:hAnsi="Tahoma"/>
      <w:sz w:val="24"/>
    </w:rPr>
  </w:style>
  <w:style w:type="paragraph" w:customStyle="1" w:styleId="186">
    <w:name w:val="font7"/>
    <w:basedOn w:val="1"/>
    <w:qFormat/>
    <w:uiPriority w:val="0"/>
    <w:pPr>
      <w:widowControl/>
      <w:spacing w:before="100" w:beforeAutospacing="1" w:after="100" w:afterAutospacing="1"/>
      <w:jc w:val="left"/>
    </w:pPr>
    <w:rPr>
      <w:rFonts w:ascii="Calibri" w:hAnsi="Calibri" w:eastAsia="Arial Unicode MS"/>
      <w:b/>
      <w:bCs/>
      <w:color w:val="000000"/>
      <w:kern w:val="0"/>
      <w:sz w:val="20"/>
    </w:rPr>
  </w:style>
  <w:style w:type="paragraph" w:customStyle="1" w:styleId="187">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hAnsi="Calibri"/>
      <w:kern w:val="0"/>
      <w:sz w:val="28"/>
    </w:rPr>
  </w:style>
  <w:style w:type="paragraph" w:customStyle="1" w:styleId="188">
    <w:name w:val="1名"/>
    <w:basedOn w:val="1"/>
    <w:qFormat/>
    <w:uiPriority w:val="0"/>
    <w:pPr>
      <w:numPr>
        <w:ilvl w:val="0"/>
        <w:numId w:val="3"/>
      </w:numPr>
      <w:spacing w:before="120"/>
    </w:pPr>
    <w:rPr>
      <w:rFonts w:ascii="宋体" w:hAnsi="Calibri"/>
      <w:sz w:val="28"/>
    </w:rPr>
  </w:style>
  <w:style w:type="paragraph" w:customStyle="1" w:styleId="189">
    <w:name w:val="Char Char Char1 Char1"/>
    <w:basedOn w:val="1"/>
    <w:qFormat/>
    <w:uiPriority w:val="0"/>
    <w:rPr>
      <w:rFonts w:ascii="Tahoma" w:hAnsi="Tahoma"/>
      <w:sz w:val="24"/>
    </w:rPr>
  </w:style>
  <w:style w:type="paragraph" w:customStyle="1" w:styleId="190">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19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19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3">
    <w:name w:val="Char3 Char Char Char"/>
    <w:basedOn w:val="1"/>
    <w:qFormat/>
    <w:uiPriority w:val="0"/>
    <w:rPr>
      <w:rFonts w:ascii="Tahoma" w:hAnsi="Tahoma"/>
      <w:sz w:val="24"/>
    </w:rPr>
  </w:style>
  <w:style w:type="paragraph" w:customStyle="1" w:styleId="19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Arial Unicode MS"/>
      <w:color w:val="000000"/>
      <w:kern w:val="0"/>
      <w:sz w:val="20"/>
    </w:rPr>
  </w:style>
  <w:style w:type="paragraph" w:customStyle="1" w:styleId="195">
    <w:name w:val="项目编号1"/>
    <w:basedOn w:val="1"/>
    <w:qFormat/>
    <w:uiPriority w:val="0"/>
    <w:pPr>
      <w:numPr>
        <w:ilvl w:val="0"/>
        <w:numId w:val="5"/>
      </w:numPr>
      <w:spacing w:before="100" w:beforeAutospacing="1" w:after="100" w:afterAutospacing="1" w:line="360" w:lineRule="auto"/>
    </w:pPr>
    <w:rPr>
      <w:rFonts w:ascii="Calibri" w:hAnsi="Calibri"/>
      <w:sz w:val="24"/>
      <w:szCs w:val="24"/>
    </w:rPr>
  </w:style>
  <w:style w:type="paragraph" w:customStyle="1" w:styleId="196">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198">
    <w:name w:val="Char Char Char1"/>
    <w:basedOn w:val="1"/>
    <w:qFormat/>
    <w:uiPriority w:val="0"/>
    <w:rPr>
      <w:rFonts w:ascii="Tahoma" w:hAnsi="Tahoma"/>
      <w:sz w:val="24"/>
    </w:rPr>
  </w:style>
  <w:style w:type="paragraph" w:customStyle="1" w:styleId="199">
    <w:name w:val="项目编号2"/>
    <w:basedOn w:val="195"/>
    <w:qFormat/>
    <w:uiPriority w:val="0"/>
    <w:pPr>
      <w:numPr>
        <w:numId w:val="0"/>
      </w:numPr>
    </w:pPr>
  </w:style>
  <w:style w:type="paragraph" w:customStyle="1" w:styleId="200">
    <w:name w:val="Char22"/>
    <w:basedOn w:val="1"/>
    <w:qFormat/>
    <w:uiPriority w:val="0"/>
    <w:rPr>
      <w:rFonts w:ascii="Tahoma" w:hAnsi="Tahoma"/>
      <w:sz w:val="24"/>
    </w:rPr>
  </w:style>
  <w:style w:type="paragraph" w:customStyle="1" w:styleId="2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202">
    <w:name w:val="List Paragraph1"/>
    <w:basedOn w:val="1"/>
    <w:qFormat/>
    <w:uiPriority w:val="0"/>
    <w:pPr>
      <w:ind w:firstLine="420" w:firstLineChars="200"/>
    </w:pPr>
    <w:rPr>
      <w:rFonts w:ascii="Calibri" w:hAnsi="Calibri"/>
      <w:szCs w:val="22"/>
    </w:rPr>
  </w:style>
  <w:style w:type="paragraph" w:customStyle="1" w:styleId="20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Arial Unicode MS"/>
      <w:b/>
      <w:bCs/>
      <w:color w:val="000000"/>
      <w:kern w:val="0"/>
      <w:sz w:val="20"/>
    </w:rPr>
  </w:style>
  <w:style w:type="paragraph" w:customStyle="1" w:styleId="204">
    <w:name w:val="Char Char Char Char Char Char Char Char Char Char1"/>
    <w:basedOn w:val="1"/>
    <w:qFormat/>
    <w:uiPriority w:val="0"/>
    <w:rPr>
      <w:rFonts w:ascii="宋体" w:hAnsi="宋体" w:cs="Courier New"/>
      <w:sz w:val="32"/>
      <w:szCs w:val="32"/>
    </w:rPr>
  </w:style>
  <w:style w:type="paragraph" w:customStyle="1" w:styleId="205">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6">
    <w:name w:val="表格1"/>
    <w:basedOn w:val="1"/>
    <w:qFormat/>
    <w:uiPriority w:val="0"/>
    <w:pPr>
      <w:ind w:firstLine="480" w:firstLineChars="200"/>
      <w:jc w:val="center"/>
    </w:pPr>
    <w:rPr>
      <w:rFonts w:ascii="Calibri" w:hAnsi="Calibri"/>
      <w:sz w:val="24"/>
    </w:rPr>
  </w:style>
  <w:style w:type="paragraph" w:customStyle="1" w:styleId="207">
    <w:name w:val="Char Char Char Char Char Char Char"/>
    <w:basedOn w:val="1"/>
    <w:qFormat/>
    <w:uiPriority w:val="0"/>
    <w:pPr>
      <w:snapToGrid w:val="0"/>
      <w:spacing w:line="360" w:lineRule="auto"/>
      <w:ind w:firstLine="200" w:firstLineChars="200"/>
    </w:pPr>
    <w:rPr>
      <w:rFonts w:ascii="Calibri" w:hAnsi="Calibri" w:eastAsia="仿宋_GB2312"/>
      <w:sz w:val="24"/>
      <w:szCs w:val="24"/>
    </w:rPr>
  </w:style>
  <w:style w:type="paragraph" w:customStyle="1" w:styleId="208">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0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0">
    <w:name w:val="正文文本样式 加粗"/>
    <w:basedOn w:val="170"/>
    <w:qFormat/>
    <w:uiPriority w:val="0"/>
    <w:rPr>
      <w:b/>
    </w:rPr>
  </w:style>
  <w:style w:type="paragraph" w:customStyle="1" w:styleId="211">
    <w:name w:val="Char Char Char2"/>
    <w:basedOn w:val="1"/>
    <w:qFormat/>
    <w:uiPriority w:val="0"/>
    <w:rPr>
      <w:rFonts w:ascii="Tahoma" w:hAnsi="Tahoma"/>
      <w:sz w:val="24"/>
    </w:rPr>
  </w:style>
  <w:style w:type="paragraph" w:customStyle="1" w:styleId="21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eastAsia="Arial Unicode MS"/>
      <w:color w:val="000000"/>
      <w:kern w:val="0"/>
      <w:sz w:val="20"/>
    </w:rPr>
  </w:style>
  <w:style w:type="paragraph" w:customStyle="1" w:styleId="21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rPr>
  </w:style>
  <w:style w:type="paragraph" w:customStyle="1" w:styleId="214">
    <w:name w:val="样式2"/>
    <w:basedOn w:val="45"/>
    <w:link w:val="320"/>
    <w:qFormat/>
    <w:uiPriority w:val="0"/>
    <w:pPr>
      <w:spacing w:line="360" w:lineRule="auto"/>
      <w:jc w:val="center"/>
    </w:pPr>
    <w:rPr>
      <w:sz w:val="24"/>
    </w:rPr>
  </w:style>
  <w:style w:type="paragraph" w:customStyle="1" w:styleId="215">
    <w:name w:val="样式 宋体 五号 行距: 单倍行距"/>
    <w:basedOn w:val="1"/>
    <w:qFormat/>
    <w:uiPriority w:val="0"/>
    <w:pPr>
      <w:adjustRightInd w:val="0"/>
      <w:jc w:val="left"/>
      <w:textAlignment w:val="baseline"/>
    </w:pPr>
    <w:rPr>
      <w:rFonts w:ascii="宋体" w:hAnsi="宋体"/>
      <w:kern w:val="0"/>
    </w:rPr>
  </w:style>
  <w:style w:type="paragraph" w:customStyle="1" w:styleId="216">
    <w:name w:val="Char Char Char Char Char Char Char Char Char Char"/>
    <w:basedOn w:val="1"/>
    <w:qFormat/>
    <w:uiPriority w:val="0"/>
    <w:rPr>
      <w:rFonts w:ascii="Calibri" w:hAnsi="Calibri"/>
      <w:szCs w:val="24"/>
    </w:rPr>
  </w:style>
  <w:style w:type="paragraph" w:customStyle="1" w:styleId="2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2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rPr>
  </w:style>
  <w:style w:type="paragraph" w:customStyle="1" w:styleId="219">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hAnsi="Calibri"/>
      <w:kern w:val="0"/>
      <w:sz w:val="28"/>
    </w:rPr>
  </w:style>
  <w:style w:type="paragraph" w:customStyle="1" w:styleId="220">
    <w:name w:val="Char Char Char1 Char"/>
    <w:basedOn w:val="1"/>
    <w:qFormat/>
    <w:uiPriority w:val="0"/>
    <w:rPr>
      <w:rFonts w:ascii="Tahoma" w:hAnsi="Tahoma"/>
      <w:sz w:val="24"/>
    </w:rPr>
  </w:style>
  <w:style w:type="paragraph" w:customStyle="1" w:styleId="22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222">
    <w:name w:val="Char2 Char Char Char Char Char Char1"/>
    <w:basedOn w:val="1"/>
    <w:qFormat/>
    <w:uiPriority w:val="0"/>
    <w:pPr>
      <w:widowControl/>
      <w:spacing w:line="400" w:lineRule="exact"/>
      <w:jc w:val="center"/>
    </w:pPr>
    <w:rPr>
      <w:rFonts w:ascii="Calibri" w:hAnsi="Calibri"/>
      <w:szCs w:val="24"/>
    </w:rPr>
  </w:style>
  <w:style w:type="paragraph" w:customStyle="1" w:styleId="22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styleId="22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2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6">
    <w:name w:val="Default"/>
    <w:qFormat/>
    <w:uiPriority w:val="0"/>
    <w:pPr>
      <w:widowControl w:val="0"/>
      <w:autoSpaceDE w:val="0"/>
      <w:autoSpaceDN w:val="0"/>
      <w:adjustRightInd w:val="0"/>
    </w:pPr>
    <w:rPr>
      <w:rFonts w:ascii="Symbol" w:hAnsi="Symbol" w:eastAsia="宋体" w:cs="Symbol"/>
      <w:color w:val="000000"/>
      <w:kern w:val="0"/>
      <w:sz w:val="24"/>
      <w:szCs w:val="24"/>
      <w:lang w:val="en-US" w:eastAsia="zh-CN" w:bidi="ar-SA"/>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图中文字"/>
    <w:basedOn w:val="1"/>
    <w:qFormat/>
    <w:uiPriority w:val="0"/>
    <w:pPr>
      <w:adjustRightInd w:val="0"/>
      <w:snapToGrid w:val="0"/>
      <w:spacing w:line="0" w:lineRule="atLeast"/>
      <w:jc w:val="center"/>
    </w:pPr>
    <w:rPr>
      <w:rFonts w:ascii="Calibri" w:hAnsi="Calibri"/>
      <w:sz w:val="24"/>
    </w:rPr>
  </w:style>
  <w:style w:type="paragraph" w:customStyle="1" w:styleId="229">
    <w:name w:val="样式 标题 2 + 宋体 五号 行距: 单倍行距"/>
    <w:basedOn w:val="3"/>
    <w:qFormat/>
    <w:uiPriority w:val="0"/>
    <w:pPr>
      <w:numPr>
        <w:ilvl w:val="1"/>
        <w:numId w:val="6"/>
      </w:numPr>
      <w:adjustRightInd w:val="0"/>
      <w:spacing w:line="240" w:lineRule="auto"/>
      <w:jc w:val="left"/>
      <w:textAlignment w:val="baseline"/>
    </w:pPr>
    <w:rPr>
      <w:rFonts w:ascii="宋体" w:hAnsi="宋体" w:eastAsia="宋体" w:cs="Times New Roman"/>
      <w:kern w:val="0"/>
      <w:sz w:val="21"/>
      <w:szCs w:val="20"/>
    </w:rPr>
  </w:style>
  <w:style w:type="paragraph" w:customStyle="1" w:styleId="23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2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32">
    <w:name w:val="字元 字元"/>
    <w:basedOn w:val="1"/>
    <w:qFormat/>
    <w:uiPriority w:val="0"/>
    <w:rPr>
      <w:rFonts w:ascii="Tahoma" w:hAnsi="Tahoma"/>
      <w:sz w:val="24"/>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Char2 Char Char Char Char Char Char"/>
    <w:basedOn w:val="1"/>
    <w:qFormat/>
    <w:uiPriority w:val="0"/>
    <w:pPr>
      <w:widowControl/>
      <w:spacing w:line="400" w:lineRule="exact"/>
      <w:jc w:val="center"/>
    </w:pPr>
    <w:rPr>
      <w:rFonts w:ascii="Calibri" w:hAnsi="Calibri"/>
      <w:szCs w:val="24"/>
    </w:rPr>
  </w:style>
  <w:style w:type="paragraph" w:customStyle="1" w:styleId="235">
    <w:name w:val="??"/>
    <w:qFormat/>
    <w:uiPriority w:val="0"/>
    <w:pPr>
      <w:widowControl w:val="0"/>
      <w:overflowPunct w:val="0"/>
      <w:autoSpaceDE w:val="0"/>
      <w:autoSpaceDN w:val="0"/>
      <w:adjustRightInd w:val="0"/>
      <w:jc w:val="both"/>
    </w:pPr>
    <w:rPr>
      <w:rFonts w:ascii="Calibri" w:hAnsi="Calibri" w:eastAsia="宋体" w:cs="Times New Roman"/>
      <w:kern w:val="2"/>
      <w:sz w:val="21"/>
      <w:szCs w:val="20"/>
      <w:lang w:val="en-US" w:eastAsia="en-US" w:bidi="ar-SA"/>
    </w:rPr>
  </w:style>
  <w:style w:type="paragraph" w:customStyle="1" w:styleId="23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237">
    <w:name w:val="图例"/>
    <w:basedOn w:val="1"/>
    <w:qFormat/>
    <w:uiPriority w:val="0"/>
    <w:pPr>
      <w:spacing w:before="120" w:after="120" w:line="360" w:lineRule="auto"/>
      <w:jc w:val="center"/>
    </w:pPr>
    <w:rPr>
      <w:rFonts w:ascii="Calibri" w:hAnsi="Calibri" w:eastAsia="仿宋_GB2312"/>
      <w:b/>
      <w:sz w:val="24"/>
    </w:rPr>
  </w:style>
  <w:style w:type="paragraph" w:customStyle="1" w:styleId="238">
    <w:name w:val="图文"/>
    <w:basedOn w:val="1"/>
    <w:qFormat/>
    <w:uiPriority w:val="0"/>
    <w:pPr>
      <w:adjustRightInd w:val="0"/>
      <w:snapToGrid w:val="0"/>
      <w:spacing w:after="50" w:line="360" w:lineRule="auto"/>
    </w:pPr>
    <w:rPr>
      <w:rFonts w:ascii="Calibri" w:hAnsi="Calibri"/>
      <w:sz w:val="24"/>
      <w:szCs w:val="24"/>
    </w:rPr>
  </w:style>
  <w:style w:type="paragraph" w:customStyle="1" w:styleId="239">
    <w:name w:val="Char Char1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0">
    <w:name w:val="22222222222222"/>
    <w:basedOn w:val="1"/>
    <w:qFormat/>
    <w:uiPriority w:val="0"/>
    <w:pPr>
      <w:widowControl/>
      <w:adjustRightInd w:val="0"/>
      <w:spacing w:line="360" w:lineRule="auto"/>
      <w:ind w:firstLine="480" w:firstLineChars="200"/>
      <w:jc w:val="left"/>
    </w:pPr>
    <w:rPr>
      <w:rFonts w:ascii="Calibri" w:hAnsi="Calibri"/>
      <w:color w:val="FF0000"/>
      <w:kern w:val="0"/>
      <w:sz w:val="24"/>
    </w:rPr>
  </w:style>
  <w:style w:type="paragraph" w:customStyle="1" w:styleId="241">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4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Arial Unicode MS"/>
      <w:color w:val="000000"/>
      <w:kern w:val="0"/>
      <w:sz w:val="20"/>
    </w:rPr>
  </w:style>
  <w:style w:type="paragraph" w:customStyle="1" w:styleId="243">
    <w:name w:val="Char Char41"/>
    <w:basedOn w:val="1"/>
    <w:qFormat/>
    <w:uiPriority w:val="0"/>
    <w:pPr>
      <w:widowControl/>
      <w:spacing w:line="400" w:lineRule="exact"/>
      <w:jc w:val="center"/>
    </w:pPr>
    <w:rPr>
      <w:rFonts w:ascii="Calibri" w:hAnsi="Calibri"/>
      <w:szCs w:val="24"/>
    </w:rPr>
  </w:style>
  <w:style w:type="paragraph" w:customStyle="1" w:styleId="244">
    <w:name w:val="xl23"/>
    <w:basedOn w:val="1"/>
    <w:qFormat/>
    <w:uiPriority w:val="0"/>
    <w:pPr>
      <w:widowControl/>
      <w:spacing w:before="100" w:beforeAutospacing="1" w:after="100" w:afterAutospacing="1" w:line="360" w:lineRule="auto"/>
      <w:textAlignment w:val="top"/>
    </w:pPr>
    <w:rPr>
      <w:rFonts w:ascii="Calibri" w:hAnsi="Calibri"/>
      <w:kern w:val="0"/>
      <w:sz w:val="24"/>
    </w:rPr>
  </w:style>
  <w:style w:type="paragraph" w:customStyle="1" w:styleId="245">
    <w:name w:val="_Style 160"/>
    <w:qFormat/>
    <w:uiPriority w:val="0"/>
    <w:rPr>
      <w:rFonts w:ascii="Calibri" w:hAnsi="Calibri" w:eastAsia="宋体" w:cs="Times New Roman"/>
      <w:kern w:val="2"/>
      <w:sz w:val="21"/>
      <w:szCs w:val="24"/>
      <w:lang w:val="en-US" w:eastAsia="zh-CN" w:bidi="ar-SA"/>
    </w:rPr>
  </w:style>
  <w:style w:type="paragraph" w:customStyle="1" w:styleId="246">
    <w:name w:val="项目编号3"/>
    <w:basedOn w:val="170"/>
    <w:qFormat/>
    <w:uiPriority w:val="0"/>
    <w:pPr>
      <w:numPr>
        <w:ilvl w:val="0"/>
        <w:numId w:val="7"/>
      </w:numPr>
    </w:pPr>
  </w:style>
  <w:style w:type="paragraph" w:customStyle="1" w:styleId="247">
    <w:name w:val="修订1"/>
    <w:qFormat/>
    <w:uiPriority w:val="0"/>
    <w:rPr>
      <w:rFonts w:ascii="Calibri" w:hAnsi="Calibri" w:eastAsia="宋体" w:cs="Times New Roman"/>
      <w:kern w:val="2"/>
      <w:sz w:val="21"/>
      <w:szCs w:val="24"/>
      <w:lang w:val="en-US" w:eastAsia="zh-CN" w:bidi="ar-SA"/>
    </w:rPr>
  </w:style>
  <w:style w:type="paragraph" w:customStyle="1" w:styleId="248">
    <w:name w:val="字元 字元2"/>
    <w:basedOn w:val="1"/>
    <w:qFormat/>
    <w:uiPriority w:val="0"/>
    <w:rPr>
      <w:rFonts w:ascii="Tahoma" w:hAnsi="Tahoma"/>
      <w:sz w:val="24"/>
    </w:rPr>
  </w:style>
  <w:style w:type="paragraph" w:customStyle="1" w:styleId="2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rPr>
  </w:style>
  <w:style w:type="paragraph" w:customStyle="1" w:styleId="250">
    <w:name w:val="Char Char4"/>
    <w:basedOn w:val="1"/>
    <w:qFormat/>
    <w:uiPriority w:val="0"/>
    <w:pPr>
      <w:widowControl/>
      <w:spacing w:line="400" w:lineRule="exact"/>
      <w:jc w:val="center"/>
    </w:pPr>
    <w:rPr>
      <w:rFonts w:ascii="Calibri" w:hAnsi="Calibri"/>
      <w:szCs w:val="24"/>
    </w:rPr>
  </w:style>
  <w:style w:type="paragraph" w:customStyle="1" w:styleId="251">
    <w:name w:val="Char Char Char"/>
    <w:basedOn w:val="1"/>
    <w:qFormat/>
    <w:uiPriority w:val="0"/>
    <w:rPr>
      <w:rFonts w:ascii="Tahoma" w:hAnsi="Tahoma"/>
      <w:sz w:val="24"/>
    </w:rPr>
  </w:style>
  <w:style w:type="paragraph" w:customStyle="1" w:styleId="252">
    <w:name w:val="1 Char Char Char Char"/>
    <w:basedOn w:val="1"/>
    <w:qFormat/>
    <w:uiPriority w:val="0"/>
    <w:rPr>
      <w:rFonts w:ascii="Tahoma" w:hAnsi="Tahoma"/>
      <w:sz w:val="24"/>
    </w:rPr>
  </w:style>
  <w:style w:type="paragraph" w:customStyle="1" w:styleId="2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color w:val="FF6600"/>
      <w:kern w:val="0"/>
      <w:sz w:val="20"/>
    </w:rPr>
  </w:style>
  <w:style w:type="paragraph" w:customStyle="1" w:styleId="254">
    <w:name w:val="Char"/>
    <w:basedOn w:val="1"/>
    <w:qFormat/>
    <w:uiPriority w:val="0"/>
    <w:pPr>
      <w:tabs>
        <w:tab w:val="left" w:pos="360"/>
      </w:tabs>
    </w:pPr>
    <w:rPr>
      <w:rFonts w:ascii="Calibri" w:hAnsi="Calibri"/>
      <w:sz w:val="24"/>
      <w:szCs w:val="24"/>
    </w:rPr>
  </w:style>
  <w:style w:type="paragraph" w:customStyle="1" w:styleId="255">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57">
    <w:name w:val="Char2"/>
    <w:basedOn w:val="1"/>
    <w:qFormat/>
    <w:uiPriority w:val="0"/>
    <w:rPr>
      <w:rFonts w:ascii="Tahoma" w:hAnsi="Tahoma"/>
      <w:sz w:val="24"/>
    </w:rPr>
  </w:style>
  <w:style w:type="paragraph" w:customStyle="1" w:styleId="258">
    <w:name w:val="font8"/>
    <w:basedOn w:val="1"/>
    <w:qFormat/>
    <w:uiPriority w:val="0"/>
    <w:pPr>
      <w:widowControl/>
      <w:spacing w:before="100" w:beforeAutospacing="1" w:after="100" w:afterAutospacing="1"/>
      <w:jc w:val="left"/>
    </w:pPr>
    <w:rPr>
      <w:rFonts w:ascii="Calibri" w:hAnsi="Calibri"/>
      <w:kern w:val="0"/>
      <w:sz w:val="36"/>
      <w:szCs w:val="36"/>
    </w:rPr>
  </w:style>
  <w:style w:type="paragraph" w:customStyle="1" w:styleId="259">
    <w:name w:val="正文 + 楷体_GB2312"/>
    <w:basedOn w:val="1"/>
    <w:qFormat/>
    <w:uiPriority w:val="0"/>
    <w:pPr>
      <w:widowControl/>
      <w:jc w:val="left"/>
    </w:pPr>
    <w:rPr>
      <w:rFonts w:ascii="楷体_GB2312" w:hAnsi="Calibri" w:eastAsia="楷体_GB2312" w:cs="Arial"/>
      <w:kern w:val="0"/>
      <w:sz w:val="24"/>
      <w:szCs w:val="24"/>
    </w:rPr>
  </w:style>
  <w:style w:type="paragraph" w:customStyle="1" w:styleId="2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正文缩进2"/>
    <w:basedOn w:val="1"/>
    <w:qFormat/>
    <w:uiPriority w:val="0"/>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263">
    <w:name w:val="五级条标题"/>
    <w:basedOn w:val="179"/>
    <w:next w:val="1"/>
    <w:qFormat/>
    <w:uiPriority w:val="0"/>
    <w:pPr>
      <w:numPr>
        <w:ilvl w:val="5"/>
      </w:numPr>
      <w:ind w:left="0" w:hanging="840"/>
      <w:outlineLvl w:val="5"/>
    </w:pPr>
  </w:style>
  <w:style w:type="paragraph" w:customStyle="1" w:styleId="264">
    <w:name w:val="Char3"/>
    <w:basedOn w:val="1"/>
    <w:qFormat/>
    <w:uiPriority w:val="0"/>
    <w:pPr>
      <w:tabs>
        <w:tab w:val="left" w:pos="360"/>
      </w:tabs>
    </w:pPr>
    <w:rPr>
      <w:rFonts w:ascii="Calibri" w:hAnsi="Calibri"/>
      <w:sz w:val="24"/>
      <w:szCs w:val="24"/>
    </w:rPr>
  </w:style>
  <w:style w:type="paragraph" w:customStyle="1" w:styleId="265">
    <w:name w:val="文档正文"/>
    <w:basedOn w:val="1"/>
    <w:qFormat/>
    <w:uiPriority w:val="0"/>
    <w:pPr>
      <w:snapToGrid w:val="0"/>
      <w:spacing w:before="120" w:after="120" w:line="180" w:lineRule="auto"/>
    </w:pPr>
    <w:rPr>
      <w:rFonts w:ascii="Arial" w:hAnsi="Arial"/>
    </w:rPr>
  </w:style>
  <w:style w:type="paragraph" w:customStyle="1" w:styleId="266">
    <w:name w:val="background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Char Char Char Char Char Char Char1"/>
    <w:basedOn w:val="1"/>
    <w:qFormat/>
    <w:uiPriority w:val="0"/>
    <w:pPr>
      <w:snapToGrid w:val="0"/>
      <w:spacing w:line="360" w:lineRule="auto"/>
      <w:ind w:firstLine="200" w:firstLineChars="200"/>
    </w:pPr>
    <w:rPr>
      <w:rFonts w:ascii="Calibri" w:hAnsi="Calibri" w:eastAsia="仿宋_GB2312"/>
      <w:sz w:val="24"/>
      <w:szCs w:val="24"/>
    </w:rPr>
  </w:style>
  <w:style w:type="paragraph" w:customStyle="1" w:styleId="268">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70">
    <w:name w:val="正文文本缩进2"/>
    <w:basedOn w:val="1"/>
    <w:qFormat/>
    <w:uiPriority w:val="0"/>
    <w:pPr>
      <w:spacing w:line="480" w:lineRule="exact"/>
      <w:ind w:firstLine="480" w:firstLineChars="200"/>
    </w:pPr>
    <w:rPr>
      <w:rFonts w:ascii="宋体" w:hAnsi="宋体"/>
      <w:kern w:val="0"/>
      <w:sz w:val="24"/>
      <w:szCs w:val="24"/>
      <w:lang w:val="zh-CN"/>
    </w:rPr>
  </w:style>
  <w:style w:type="paragraph" w:customStyle="1" w:styleId="27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72">
    <w:name w:val="表格文字"/>
    <w:basedOn w:val="26"/>
    <w:qFormat/>
    <w:uiPriority w:val="0"/>
    <w:pPr>
      <w:tabs>
        <w:tab w:val="clear" w:pos="8640"/>
      </w:tabs>
      <w:spacing w:before="20" w:after="20"/>
      <w:ind w:left="0"/>
    </w:pPr>
    <w:rPr>
      <w:rFonts w:ascii="Century Gothic" w:hAnsi="Century Gothic"/>
      <w:sz w:val="20"/>
    </w:rPr>
  </w:style>
  <w:style w:type="paragraph" w:customStyle="1" w:styleId="273">
    <w:name w:val="Char Char1"/>
    <w:basedOn w:val="18"/>
    <w:qFormat/>
    <w:uiPriority w:val="0"/>
    <w:rPr>
      <w:rFonts w:ascii="Tahoma" w:hAnsi="Tahoma"/>
      <w:sz w:val="24"/>
    </w:rPr>
  </w:style>
  <w:style w:type="paragraph" w:customStyle="1" w:styleId="274">
    <w:name w:val="Char1 Char Char Char1"/>
    <w:basedOn w:val="1"/>
    <w:qFormat/>
    <w:uiPriority w:val="0"/>
    <w:rPr>
      <w:rFonts w:ascii="Tahoma" w:hAnsi="Tahoma" w:cs="仿宋_GB2312"/>
      <w:sz w:val="24"/>
      <w:szCs w:val="28"/>
    </w:rPr>
  </w:style>
  <w:style w:type="paragraph" w:customStyle="1" w:styleId="275">
    <w:name w:val="缺省文本"/>
    <w:basedOn w:val="1"/>
    <w:qFormat/>
    <w:uiPriority w:val="0"/>
    <w:pPr>
      <w:autoSpaceDE w:val="0"/>
      <w:autoSpaceDN w:val="0"/>
      <w:adjustRightInd w:val="0"/>
      <w:jc w:val="left"/>
    </w:pPr>
    <w:rPr>
      <w:rFonts w:ascii="Calibri" w:hAnsi="Calibri"/>
      <w:kern w:val="0"/>
      <w:sz w:val="24"/>
      <w:szCs w:val="24"/>
    </w:rPr>
  </w:style>
  <w:style w:type="paragraph" w:customStyle="1" w:styleId="27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77">
    <w:name w:val="列出段落2"/>
    <w:basedOn w:val="1"/>
    <w:qFormat/>
    <w:uiPriority w:val="0"/>
    <w:pPr>
      <w:ind w:firstLine="420" w:firstLineChars="200"/>
    </w:pPr>
    <w:rPr>
      <w:rFonts w:ascii="Calibri" w:hAnsi="Calibri"/>
      <w:szCs w:val="22"/>
    </w:rPr>
  </w:style>
  <w:style w:type="paragraph" w:customStyle="1" w:styleId="27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2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28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Arial Unicode MS"/>
      <w:color w:val="000000"/>
      <w:kern w:val="0"/>
      <w:sz w:val="22"/>
      <w:szCs w:val="22"/>
    </w:rPr>
  </w:style>
  <w:style w:type="paragraph" w:customStyle="1" w:styleId="28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2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283">
    <w:name w:val="字元 字元1"/>
    <w:basedOn w:val="1"/>
    <w:qFormat/>
    <w:uiPriority w:val="0"/>
    <w:rPr>
      <w:rFonts w:ascii="Tahoma" w:hAnsi="Tahoma"/>
      <w:sz w:val="24"/>
    </w:rPr>
  </w:style>
  <w:style w:type="paragraph" w:customStyle="1" w:styleId="2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0"/>
    </w:rPr>
  </w:style>
  <w:style w:type="paragraph" w:customStyle="1" w:styleId="286">
    <w:name w:val="Char21"/>
    <w:basedOn w:val="1"/>
    <w:qFormat/>
    <w:uiPriority w:val="0"/>
    <w:rPr>
      <w:rFonts w:ascii="Tahoma" w:hAnsi="Tahoma"/>
      <w:sz w:val="24"/>
    </w:rPr>
  </w:style>
  <w:style w:type="table" w:customStyle="1" w:styleId="287">
    <w:name w:val="Table Normal"/>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table" w:customStyle="1" w:styleId="288">
    <w:name w:val="TableGrid"/>
    <w:qFormat/>
    <w:uiPriority w:val="0"/>
    <w:rPr>
      <w:rFonts w:ascii="Calibri" w:hAnsi="Calibri" w:eastAsia="等线" w:cs="Times New Roman"/>
      <w:kern w:val="0"/>
      <w:sz w:val="22"/>
      <w:lang w:eastAsia="en-US"/>
    </w:rPr>
    <w:tblPr>
      <w:tblCellMar>
        <w:top w:w="0" w:type="dxa"/>
        <w:left w:w="0" w:type="dxa"/>
        <w:bottom w:w="0" w:type="dxa"/>
        <w:right w:w="0" w:type="dxa"/>
      </w:tblCellMar>
    </w:tblPr>
  </w:style>
  <w:style w:type="character" w:customStyle="1" w:styleId="289">
    <w:name w:val="纯文本 Char3"/>
    <w:qFormat/>
    <w:uiPriority w:val="0"/>
    <w:rPr>
      <w:rFonts w:ascii="宋体" w:hAnsi="Courier New" w:eastAsia="宋体"/>
      <w:kern w:val="2"/>
      <w:sz w:val="21"/>
      <w:lang w:val="en-US" w:eastAsia="zh-CN" w:bidi="ar-SA"/>
    </w:rPr>
  </w:style>
  <w:style w:type="character" w:customStyle="1" w:styleId="290">
    <w:name w:val="纯文本 Char4"/>
    <w:qFormat/>
    <w:uiPriority w:val="0"/>
    <w:rPr>
      <w:rFonts w:ascii="宋体" w:hAnsi="Courier New" w:eastAsia="宋体"/>
      <w:kern w:val="2"/>
      <w:sz w:val="21"/>
      <w:lang w:val="en-US" w:eastAsia="zh-CN" w:bidi="ar-SA"/>
    </w:rPr>
  </w:style>
  <w:style w:type="paragraph" w:customStyle="1" w:styleId="291">
    <w:name w:val="Body text|2"/>
    <w:basedOn w:val="1"/>
    <w:qFormat/>
    <w:uiPriority w:val="0"/>
    <w:pPr>
      <w:spacing w:line="360" w:lineRule="auto"/>
    </w:pPr>
    <w:rPr>
      <w:rFonts w:ascii="宋体" w:hAnsi="宋体" w:cs="宋体"/>
      <w:sz w:val="22"/>
      <w:szCs w:val="22"/>
      <w:lang w:val="zh-TW" w:eastAsia="zh-TW" w:bidi="zh-TW"/>
    </w:rPr>
  </w:style>
  <w:style w:type="paragraph" w:customStyle="1" w:styleId="292">
    <w:name w:val="默认"/>
    <w:qFormat/>
    <w:uiPriority w:val="0"/>
    <w:rPr>
      <w:rFonts w:ascii="Helvetica Neue" w:hAnsi="Helvetica Neue" w:eastAsia="Arial Unicode MS" w:cs="Arial Unicode MS"/>
      <w:color w:val="000000"/>
      <w:kern w:val="0"/>
      <w:sz w:val="22"/>
      <w:szCs w:val="22"/>
      <w:lang w:val="en-US" w:eastAsia="zh-CN" w:bidi="ar-SA"/>
    </w:rPr>
  </w:style>
  <w:style w:type="paragraph" w:customStyle="1" w:styleId="293">
    <w:name w:val="样式 首行缩进:  2 字符"/>
    <w:basedOn w:val="1"/>
    <w:qFormat/>
    <w:uiPriority w:val="0"/>
    <w:pPr>
      <w:ind w:firstLine="560"/>
    </w:pPr>
    <w:rPr>
      <w:rFonts w:eastAsia="仿宋_GB2312" w:cs="宋体"/>
      <w:sz w:val="24"/>
    </w:rPr>
  </w:style>
  <w:style w:type="paragraph" w:customStyle="1" w:styleId="294">
    <w:name w:val="列表段落1"/>
    <w:basedOn w:val="1"/>
    <w:qFormat/>
    <w:uiPriority w:val="34"/>
    <w:pPr>
      <w:ind w:firstLine="420" w:firstLineChars="200"/>
    </w:pPr>
  </w:style>
  <w:style w:type="paragraph" w:customStyle="1" w:styleId="29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96">
    <w:name w:val="表格样式 2"/>
    <w:qFormat/>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Helvetica" w:cs="Helvetica"/>
      <w:color w:val="000000"/>
      <w:kern w:val="0"/>
      <w:sz w:val="20"/>
      <w:szCs w:val="20"/>
      <w:lang w:val="en-US" w:eastAsia="zh-CN" w:bidi="ar-SA"/>
    </w:rPr>
  </w:style>
  <w:style w:type="paragraph" w:customStyle="1" w:styleId="297">
    <w:name w:val="p15"/>
    <w:basedOn w:val="1"/>
    <w:qFormat/>
    <w:uiPriority w:val="0"/>
    <w:pPr>
      <w:widowControl/>
      <w:ind w:firstLine="420"/>
    </w:pPr>
    <w:rPr>
      <w:rFonts w:ascii="Calibri" w:hAnsi="Calibri" w:cs="宋体"/>
      <w:kern w:val="0"/>
      <w:szCs w:val="21"/>
    </w:rPr>
  </w:style>
  <w:style w:type="paragraph" w:customStyle="1" w:styleId="298">
    <w:name w:val="Body 1"/>
    <w:qFormat/>
    <w:uiPriority w:val="0"/>
    <w:pPr>
      <w:outlineLvl w:val="0"/>
    </w:pPr>
    <w:rPr>
      <w:rFonts w:ascii="Helvetica" w:hAnsi="Helvetica" w:eastAsia="宋体" w:cs="Helvetica"/>
      <w:b/>
      <w:bCs/>
      <w:color w:val="000000"/>
      <w:kern w:val="0"/>
      <w:sz w:val="20"/>
      <w:szCs w:val="20"/>
      <w:u w:color="000000"/>
      <w:lang w:val="en-US" w:eastAsia="zh-CN" w:bidi="ar-SA"/>
    </w:rPr>
  </w:style>
  <w:style w:type="paragraph" w:customStyle="1" w:styleId="299">
    <w:name w:val="Pa0"/>
    <w:basedOn w:val="1"/>
    <w:next w:val="1"/>
    <w:qFormat/>
    <w:uiPriority w:val="99"/>
    <w:pPr>
      <w:autoSpaceDE w:val="0"/>
      <w:autoSpaceDN w:val="0"/>
      <w:adjustRightInd w:val="0"/>
      <w:spacing w:line="241" w:lineRule="atLeast"/>
      <w:jc w:val="left"/>
    </w:pPr>
    <w:rPr>
      <w:rFonts w:ascii="......_." w:hAnsi="Calibri" w:eastAsia="......_."/>
      <w:kern w:val="0"/>
      <w:sz w:val="24"/>
      <w:szCs w:val="24"/>
    </w:rPr>
  </w:style>
  <w:style w:type="character" w:customStyle="1" w:styleId="300">
    <w:name w:val="A8"/>
    <w:qFormat/>
    <w:uiPriority w:val="99"/>
    <w:rPr>
      <w:rFonts w:cs="......_."/>
      <w:color w:val="000000"/>
      <w:sz w:val="18"/>
      <w:szCs w:val="18"/>
    </w:rPr>
  </w:style>
  <w:style w:type="character" w:customStyle="1" w:styleId="301">
    <w:name w:val="A9"/>
    <w:qFormat/>
    <w:uiPriority w:val="99"/>
    <w:rPr>
      <w:rFonts w:cs="......_."/>
      <w:color w:val="000000"/>
      <w:sz w:val="10"/>
      <w:szCs w:val="10"/>
    </w:rPr>
  </w:style>
  <w:style w:type="paragraph" w:customStyle="1" w:styleId="302">
    <w:name w:val="Revision"/>
    <w:hidden/>
    <w:qFormat/>
    <w:uiPriority w:val="99"/>
    <w:rPr>
      <w:rFonts w:ascii="Calibri" w:hAnsi="Calibri" w:eastAsia="宋体" w:cs="Times New Roman"/>
      <w:kern w:val="2"/>
      <w:sz w:val="21"/>
      <w:szCs w:val="24"/>
      <w:lang w:val="en-US" w:eastAsia="zh-CN" w:bidi="ar-SA"/>
    </w:rPr>
  </w:style>
  <w:style w:type="paragraph" w:customStyle="1" w:styleId="303">
    <w:name w:val="样式"/>
    <w:basedOn w:val="1"/>
    <w:next w:val="32"/>
    <w:link w:val="322"/>
    <w:qFormat/>
    <w:uiPriority w:val="99"/>
    <w:rPr>
      <w:rFonts w:ascii="宋体" w:hAnsi="Courier New" w:cs="宋体"/>
      <w:szCs w:val="21"/>
    </w:rPr>
  </w:style>
  <w:style w:type="character" w:customStyle="1" w:styleId="304">
    <w:name w:val="正文文本 2 Char"/>
    <w:basedOn w:val="68"/>
    <w:link w:val="56"/>
    <w:qFormat/>
    <w:uiPriority w:val="0"/>
    <w:rPr>
      <w:rFonts w:ascii="Times New Roman" w:hAnsi="Times New Roman"/>
    </w:rPr>
  </w:style>
  <w:style w:type="character" w:customStyle="1" w:styleId="305">
    <w:name w:val="正文文本 2 Char1"/>
    <w:basedOn w:val="68"/>
    <w:qFormat/>
    <w:uiPriority w:val="0"/>
    <w:rPr>
      <w:rFonts w:ascii="Times New Roman" w:hAnsi="Times New Roman" w:eastAsia="宋体" w:cs="Times New Roman"/>
      <w:szCs w:val="20"/>
    </w:rPr>
  </w:style>
  <w:style w:type="character" w:customStyle="1" w:styleId="306">
    <w:name w:val="font01"/>
    <w:basedOn w:val="68"/>
    <w:qFormat/>
    <w:uiPriority w:val="0"/>
    <w:rPr>
      <w:rFonts w:hint="eastAsia" w:ascii="等线" w:hAnsi="等线" w:eastAsia="等线" w:cs="等线"/>
      <w:color w:val="000000"/>
      <w:sz w:val="22"/>
      <w:szCs w:val="22"/>
      <w:u w:val="none"/>
    </w:rPr>
  </w:style>
  <w:style w:type="character" w:customStyle="1" w:styleId="307">
    <w:name w:val="font31"/>
    <w:basedOn w:val="68"/>
    <w:qFormat/>
    <w:uiPriority w:val="0"/>
    <w:rPr>
      <w:rFonts w:hint="eastAsia" w:ascii="等线" w:hAnsi="等线" w:eastAsia="等线" w:cs="等线"/>
      <w:color w:val="000000"/>
      <w:sz w:val="22"/>
      <w:szCs w:val="22"/>
      <w:u w:val="none"/>
    </w:rPr>
  </w:style>
  <w:style w:type="character" w:customStyle="1" w:styleId="308">
    <w:name w:val="称呼 Char"/>
    <w:basedOn w:val="68"/>
    <w:qFormat/>
    <w:uiPriority w:val="0"/>
    <w:rPr>
      <w:rFonts w:ascii="Times New Roman" w:hAnsi="Times New Roman" w:eastAsia="宋体" w:cs="Times New Roman"/>
      <w:szCs w:val="20"/>
    </w:rPr>
  </w:style>
  <w:style w:type="character" w:customStyle="1" w:styleId="309">
    <w:name w:val="称呼 Char1"/>
    <w:link w:val="22"/>
    <w:qFormat/>
    <w:uiPriority w:val="0"/>
    <w:rPr>
      <w:rFonts w:ascii="Calibri" w:hAnsi="Calibri" w:eastAsia="宋体" w:cs="Times New Roman"/>
      <w:sz w:val="24"/>
      <w:szCs w:val="20"/>
    </w:rPr>
  </w:style>
  <w:style w:type="character" w:customStyle="1" w:styleId="310">
    <w:name w:val="签名 Char"/>
    <w:basedOn w:val="68"/>
    <w:qFormat/>
    <w:uiPriority w:val="0"/>
    <w:rPr>
      <w:rFonts w:ascii="Times New Roman" w:hAnsi="Times New Roman" w:eastAsia="宋体" w:cs="Times New Roman"/>
      <w:szCs w:val="20"/>
    </w:rPr>
  </w:style>
  <w:style w:type="character" w:customStyle="1" w:styleId="311">
    <w:name w:val="签名 Char1"/>
    <w:link w:val="41"/>
    <w:qFormat/>
    <w:uiPriority w:val="0"/>
    <w:rPr>
      <w:rFonts w:ascii="Courier New" w:hAnsi="Courier New" w:eastAsia="宋体" w:cs="Times New Roman"/>
      <w:spacing w:val="-5"/>
      <w:kern w:val="0"/>
      <w:sz w:val="24"/>
      <w:szCs w:val="20"/>
    </w:rPr>
  </w:style>
  <w:style w:type="character" w:customStyle="1" w:styleId="312">
    <w:name w:val="副标题 Char"/>
    <w:basedOn w:val="68"/>
    <w:qFormat/>
    <w:uiPriority w:val="0"/>
    <w:rPr>
      <w:rFonts w:eastAsia="宋体" w:asciiTheme="majorHAnsi" w:hAnsiTheme="majorHAnsi" w:cstheme="majorBidi"/>
      <w:b/>
      <w:bCs/>
      <w:kern w:val="28"/>
      <w:sz w:val="32"/>
      <w:szCs w:val="32"/>
    </w:rPr>
  </w:style>
  <w:style w:type="character" w:customStyle="1" w:styleId="313">
    <w:name w:val="副标题 Char1"/>
    <w:link w:val="46"/>
    <w:qFormat/>
    <w:uiPriority w:val="0"/>
    <w:rPr>
      <w:rFonts w:ascii="Cambria" w:hAnsi="Cambria" w:eastAsia="宋体" w:cs="Times New Roman"/>
      <w:b/>
      <w:bCs/>
      <w:kern w:val="28"/>
      <w:sz w:val="32"/>
      <w:szCs w:val="32"/>
    </w:rPr>
  </w:style>
  <w:style w:type="character" w:customStyle="1" w:styleId="314">
    <w:name w:val="脚注文本 Char"/>
    <w:basedOn w:val="68"/>
    <w:qFormat/>
    <w:uiPriority w:val="0"/>
    <w:rPr>
      <w:rFonts w:ascii="Times New Roman" w:hAnsi="Times New Roman" w:eastAsia="宋体" w:cs="Times New Roman"/>
      <w:sz w:val="18"/>
      <w:szCs w:val="18"/>
    </w:rPr>
  </w:style>
  <w:style w:type="character" w:customStyle="1" w:styleId="315">
    <w:name w:val="脚注文本 Char1"/>
    <w:link w:val="48"/>
    <w:qFormat/>
    <w:uiPriority w:val="0"/>
    <w:rPr>
      <w:rFonts w:ascii="Calibri" w:hAnsi="Calibri" w:eastAsia="宋体" w:cs="Times New Roman"/>
      <w:sz w:val="18"/>
      <w:szCs w:val="18"/>
    </w:rPr>
  </w:style>
  <w:style w:type="character" w:customStyle="1" w:styleId="316">
    <w:name w:val="信息标题 Char"/>
    <w:basedOn w:val="68"/>
    <w:qFormat/>
    <w:uiPriority w:val="0"/>
    <w:rPr>
      <w:rFonts w:asciiTheme="majorHAnsi" w:hAnsiTheme="majorHAnsi" w:eastAsiaTheme="majorEastAsia" w:cstheme="majorBidi"/>
      <w:sz w:val="24"/>
      <w:szCs w:val="24"/>
      <w:shd w:val="pct20" w:color="auto" w:fill="auto"/>
    </w:rPr>
  </w:style>
  <w:style w:type="character" w:customStyle="1" w:styleId="317">
    <w:name w:val="信息标题 Char1"/>
    <w:link w:val="57"/>
    <w:qFormat/>
    <w:uiPriority w:val="0"/>
    <w:rPr>
      <w:rFonts w:ascii="Courier New" w:hAnsi="Courier New" w:eastAsia="宋体" w:cs="Times New Roman"/>
      <w:spacing w:val="-5"/>
      <w:kern w:val="0"/>
      <w:sz w:val="24"/>
      <w:szCs w:val="20"/>
    </w:rPr>
  </w:style>
  <w:style w:type="character" w:customStyle="1" w:styleId="318">
    <w:name w:val="正文首行缩进 Char"/>
    <w:basedOn w:val="151"/>
    <w:qFormat/>
    <w:uiPriority w:val="0"/>
    <w:rPr>
      <w:rFonts w:ascii="Times New Roman" w:hAnsi="Times New Roman" w:eastAsia="宋体" w:cs="Times New Roman"/>
      <w:sz w:val="24"/>
      <w:szCs w:val="20"/>
    </w:rPr>
  </w:style>
  <w:style w:type="character" w:customStyle="1" w:styleId="319">
    <w:name w:val="正文首行缩进 Char1"/>
    <w:basedOn w:val="152"/>
    <w:link w:val="63"/>
    <w:qFormat/>
    <w:uiPriority w:val="0"/>
    <w:rPr>
      <w:rFonts w:ascii="Times New Roman" w:hAnsi="Times New Roman" w:eastAsia="宋体" w:cs="Times New Roman"/>
      <w:szCs w:val="24"/>
    </w:rPr>
  </w:style>
  <w:style w:type="character" w:customStyle="1" w:styleId="320">
    <w:name w:val="样式2 Char"/>
    <w:link w:val="214"/>
    <w:qFormat/>
    <w:locked/>
    <w:uiPriority w:val="0"/>
    <w:rPr>
      <w:rFonts w:ascii="Calibri" w:hAnsi="Calibri" w:eastAsia="宋体" w:cs="Times New Roman"/>
      <w:sz w:val="24"/>
      <w:szCs w:val="20"/>
    </w:rPr>
  </w:style>
  <w:style w:type="paragraph" w:customStyle="1" w:styleId="321">
    <w:name w:val="修订2"/>
    <w:hidden/>
    <w:qFormat/>
    <w:uiPriority w:val="99"/>
    <w:rPr>
      <w:rFonts w:ascii="Calibri" w:hAnsi="Calibri" w:eastAsia="宋体" w:cs="Times New Roman"/>
      <w:kern w:val="2"/>
      <w:sz w:val="21"/>
      <w:szCs w:val="24"/>
      <w:lang w:val="en-US" w:eastAsia="zh-CN" w:bidi="ar-SA"/>
    </w:rPr>
  </w:style>
  <w:style w:type="character" w:customStyle="1" w:styleId="322">
    <w:name w:val="样式 Char"/>
    <w:link w:val="303"/>
    <w:qFormat/>
    <w:uiPriority w:val="99"/>
    <w:rPr>
      <w:rFonts w:ascii="宋体" w:hAnsi="Courier New" w:eastAsia="宋体" w:cs="宋体"/>
      <w:szCs w:val="21"/>
    </w:rPr>
  </w:style>
  <w:style w:type="character" w:customStyle="1" w:styleId="323">
    <w:name w:val="标题 Char3"/>
    <w:basedOn w:val="68"/>
    <w:qFormat/>
    <w:uiPriority w:val="10"/>
    <w:rPr>
      <w:rFonts w:eastAsia="宋体" w:asciiTheme="majorHAnsi" w:hAnsiTheme="majorHAnsi" w:cstheme="majorBidi"/>
      <w:b/>
      <w:bCs/>
      <w:sz w:val="32"/>
      <w:szCs w:val="32"/>
    </w:rPr>
  </w:style>
  <w:style w:type="character" w:customStyle="1" w:styleId="324">
    <w:name w:val="标题 1 Char3"/>
    <w:qFormat/>
    <w:uiPriority w:val="9"/>
    <w:rPr>
      <w:rFonts w:ascii="华文中宋" w:hAnsi="华文中宋" w:eastAsia="宋体" w:cs="Times New Roman"/>
      <w:b/>
      <w:bCs/>
      <w:kern w:val="36"/>
      <w:sz w:val="14"/>
      <w:szCs w:val="14"/>
    </w:rPr>
  </w:style>
  <w:style w:type="character" w:customStyle="1" w:styleId="325">
    <w:name w:val="标题 2 Char2"/>
    <w:qFormat/>
    <w:uiPriority w:val="9"/>
    <w:rPr>
      <w:rFonts w:ascii="华文中宋" w:hAnsi="华文中宋" w:eastAsia="宋体" w:cs="Times New Roman"/>
      <w:szCs w:val="21"/>
    </w:rPr>
  </w:style>
  <w:style w:type="character" w:customStyle="1" w:styleId="326">
    <w:name w:val="标题 3 Char2"/>
    <w:qFormat/>
    <w:uiPriority w:val="9"/>
    <w:rPr>
      <w:rFonts w:ascii="Calibri" w:hAnsi="Calibri" w:eastAsia="宋体" w:cs="Times New Roman"/>
      <w:b/>
      <w:bCs/>
      <w:sz w:val="32"/>
      <w:szCs w:val="32"/>
    </w:rPr>
  </w:style>
  <w:style w:type="character" w:customStyle="1" w:styleId="327">
    <w:name w:val="标题 4 Char2"/>
    <w:qFormat/>
    <w:uiPriority w:val="9"/>
    <w:rPr>
      <w:rFonts w:ascii="华文中宋" w:hAnsi="Cambria" w:eastAsia="宋体" w:cs="Times New Roman"/>
      <w:bCs/>
      <w:sz w:val="24"/>
      <w:szCs w:val="28"/>
    </w:rPr>
  </w:style>
  <w:style w:type="character" w:customStyle="1" w:styleId="328">
    <w:name w:val="标题 5 Char2"/>
    <w:qFormat/>
    <w:uiPriority w:val="0"/>
    <w:rPr>
      <w:rFonts w:ascii="华文中宋" w:hAnsi="Calibri" w:eastAsia="宋体" w:cs="Times New Roman"/>
      <w:bCs/>
      <w:sz w:val="24"/>
      <w:szCs w:val="28"/>
    </w:rPr>
  </w:style>
  <w:style w:type="character" w:customStyle="1" w:styleId="329">
    <w:name w:val="标题 6 Char2"/>
    <w:qFormat/>
    <w:uiPriority w:val="9"/>
    <w:rPr>
      <w:rFonts w:ascii="华文中宋" w:hAnsi="Cambria" w:eastAsia="宋体" w:cs="Times New Roman"/>
      <w:bCs/>
      <w:sz w:val="24"/>
      <w:szCs w:val="24"/>
    </w:rPr>
  </w:style>
  <w:style w:type="character" w:customStyle="1" w:styleId="330">
    <w:name w:val="标题 7 Char1"/>
    <w:qFormat/>
    <w:uiPriority w:val="0"/>
    <w:rPr>
      <w:rFonts w:ascii="Calibri" w:hAnsi="Calibri" w:eastAsia="宋体" w:cs="Times New Roman"/>
      <w:b/>
      <w:color w:val="008000"/>
      <w:sz w:val="24"/>
      <w:szCs w:val="24"/>
    </w:rPr>
  </w:style>
  <w:style w:type="character" w:customStyle="1" w:styleId="331">
    <w:name w:val="标题 8 Char1"/>
    <w:qFormat/>
    <w:uiPriority w:val="0"/>
    <w:rPr>
      <w:rFonts w:ascii="Cambria" w:hAnsi="Cambria" w:eastAsia="华文行楷" w:cs="Times New Roman"/>
      <w:bCs/>
      <w:color w:val="008000"/>
      <w:sz w:val="24"/>
      <w:szCs w:val="24"/>
    </w:rPr>
  </w:style>
  <w:style w:type="character" w:customStyle="1" w:styleId="332">
    <w:name w:val="标题 9 Char2"/>
    <w:qFormat/>
    <w:uiPriority w:val="0"/>
    <w:rPr>
      <w:rFonts w:ascii="华文中宋" w:hAnsi="Cambria" w:eastAsia="宋体" w:cs="Times New Roman"/>
      <w:b/>
      <w:sz w:val="28"/>
      <w:szCs w:val="21"/>
    </w:rPr>
  </w:style>
  <w:style w:type="character" w:customStyle="1" w:styleId="333">
    <w:name w:val="正文缩进 Char2"/>
    <w:qFormat/>
    <w:uiPriority w:val="0"/>
    <w:rPr>
      <w:rFonts w:ascii="Times New Roman" w:hAnsi="Times New Roman" w:eastAsia="宋体" w:cs="Times New Roman"/>
      <w:szCs w:val="21"/>
    </w:rPr>
  </w:style>
  <w:style w:type="character" w:customStyle="1" w:styleId="334">
    <w:name w:val="批注文字 Char2"/>
    <w:qFormat/>
    <w:uiPriority w:val="99"/>
    <w:rPr>
      <w:rFonts w:ascii="Calibri" w:hAnsi="Calibri" w:eastAsia="宋体" w:cs="Times New Roman"/>
      <w:szCs w:val="20"/>
    </w:rPr>
  </w:style>
  <w:style w:type="character" w:customStyle="1" w:styleId="335">
    <w:name w:val="正文文本 Char2"/>
    <w:qFormat/>
    <w:uiPriority w:val="0"/>
    <w:rPr>
      <w:rFonts w:ascii="Times New Roman" w:hAnsi="Times New Roman" w:eastAsia="宋体" w:cs="Times New Roman"/>
      <w:sz w:val="24"/>
      <w:szCs w:val="24"/>
    </w:rPr>
  </w:style>
  <w:style w:type="character" w:customStyle="1" w:styleId="336">
    <w:name w:val="纯文本 Char2"/>
    <w:qFormat/>
    <w:uiPriority w:val="0"/>
    <w:rPr>
      <w:rFonts w:ascii="华文中宋" w:hAnsi="华文中宋" w:eastAsia="宋体" w:cs="Times New Roman"/>
      <w:sz w:val="24"/>
      <w:szCs w:val="21"/>
    </w:rPr>
  </w:style>
  <w:style w:type="character" w:customStyle="1" w:styleId="337">
    <w:name w:val="正文文本缩进 2 Char2"/>
    <w:qFormat/>
    <w:uiPriority w:val="0"/>
    <w:rPr>
      <w:rFonts w:ascii="华文中宋" w:hAnsi="Times" w:eastAsia="宋体" w:cs="Times New Roman"/>
      <w:b/>
      <w:bCs/>
      <w:sz w:val="24"/>
      <w:szCs w:val="21"/>
    </w:rPr>
  </w:style>
  <w:style w:type="character" w:customStyle="1" w:styleId="338">
    <w:name w:val="页眉 Char2"/>
    <w:qFormat/>
    <w:uiPriority w:val="0"/>
    <w:rPr>
      <w:kern w:val="2"/>
      <w:sz w:val="18"/>
      <w:szCs w:val="18"/>
    </w:rPr>
  </w:style>
  <w:style w:type="character" w:customStyle="1" w:styleId="339">
    <w:name w:val="正文文本缩进 3 Char2"/>
    <w:qFormat/>
    <w:uiPriority w:val="0"/>
    <w:rPr>
      <w:rFonts w:ascii="Times New Roman" w:hAnsi="Times New Roman" w:eastAsia="宋体" w:cs="Times New Roman"/>
      <w:sz w:val="16"/>
      <w:szCs w:val="16"/>
    </w:rPr>
  </w:style>
  <w:style w:type="character" w:customStyle="1" w:styleId="340">
    <w:name w:val="正文首行缩进 2 Char2"/>
    <w:qFormat/>
    <w:uiPriority w:val="0"/>
    <w:rPr>
      <w:rFonts w:ascii="华文中宋" w:hAnsi="华文中宋" w:eastAsia="宋体" w:cs="Times New Roman"/>
      <w:szCs w:val="24"/>
    </w:rPr>
  </w:style>
  <w:style w:type="character" w:customStyle="1" w:styleId="341">
    <w:name w:val="正文左缩5 Char Char"/>
    <w:qFormat/>
    <w:uiPriority w:val="0"/>
    <w:rPr>
      <w:rFonts w:ascii="华文中宋" w:eastAsia="华文中宋"/>
      <w:kern w:val="2"/>
      <w:sz w:val="24"/>
      <w:szCs w:val="24"/>
      <w:lang w:val="en-US" w:eastAsia="zh-CN" w:bidi="ar-SA"/>
    </w:rPr>
  </w:style>
  <w:style w:type="character" w:customStyle="1" w:styleId="342">
    <w:name w:val="1.1.1.1N Char"/>
    <w:link w:val="343"/>
    <w:qFormat/>
    <w:uiPriority w:val="0"/>
    <w:rPr>
      <w:rFonts w:ascii="华文中宋"/>
      <w:sz w:val="24"/>
      <w:szCs w:val="24"/>
    </w:rPr>
  </w:style>
  <w:style w:type="paragraph" w:customStyle="1" w:styleId="343">
    <w:name w:val="1.1.1.1N"/>
    <w:basedOn w:val="344"/>
    <w:link w:val="342"/>
    <w:qFormat/>
    <w:uiPriority w:val="0"/>
    <w:pPr>
      <w:ind w:firstLine="0"/>
    </w:pPr>
    <w:rPr>
      <w:rFonts w:hAnsiTheme="minorHAnsi" w:eastAsiaTheme="minorEastAsia" w:cstheme="minorBidi"/>
      <w:kern w:val="2"/>
    </w:rPr>
  </w:style>
  <w:style w:type="paragraph" w:customStyle="1" w:styleId="344">
    <w:name w:val="1.1.1.1"/>
    <w:basedOn w:val="1"/>
    <w:link w:val="345"/>
    <w:qFormat/>
    <w:uiPriority w:val="0"/>
    <w:pPr>
      <w:autoSpaceDE w:val="0"/>
      <w:autoSpaceDN w:val="0"/>
      <w:adjustRightInd w:val="0"/>
      <w:spacing w:before="60" w:after="60" w:line="360" w:lineRule="atLeast"/>
      <w:ind w:left="1134" w:hanging="1134"/>
    </w:pPr>
    <w:rPr>
      <w:rFonts w:ascii="华文中宋"/>
      <w:kern w:val="0"/>
      <w:sz w:val="24"/>
      <w:szCs w:val="24"/>
    </w:rPr>
  </w:style>
  <w:style w:type="character" w:customStyle="1" w:styleId="345">
    <w:name w:val="1.1.1.1 Char"/>
    <w:link w:val="344"/>
    <w:qFormat/>
    <w:uiPriority w:val="0"/>
    <w:rPr>
      <w:rFonts w:ascii="华文中宋" w:hAnsi="Times New Roman" w:eastAsia="宋体" w:cs="Times New Roman"/>
      <w:kern w:val="0"/>
      <w:sz w:val="24"/>
      <w:szCs w:val="24"/>
    </w:rPr>
  </w:style>
  <w:style w:type="character" w:customStyle="1" w:styleId="346">
    <w:name w:val="正文5 Char Char Char"/>
    <w:link w:val="347"/>
    <w:qFormat/>
    <w:uiPriority w:val="0"/>
    <w:rPr>
      <w:rFonts w:ascii="华文中宋"/>
      <w:color w:val="000000"/>
      <w:sz w:val="24"/>
      <w:szCs w:val="24"/>
    </w:rPr>
  </w:style>
  <w:style w:type="paragraph" w:customStyle="1" w:styleId="347">
    <w:name w:val="正文5 Char Char"/>
    <w:basedOn w:val="1"/>
    <w:link w:val="346"/>
    <w:qFormat/>
    <w:uiPriority w:val="0"/>
    <w:pPr>
      <w:spacing w:line="360" w:lineRule="auto"/>
      <w:ind w:left="500" w:leftChars="500"/>
    </w:pPr>
    <w:rPr>
      <w:rFonts w:ascii="华文中宋" w:hAnsiTheme="minorHAnsi" w:eastAsiaTheme="minorEastAsia" w:cstheme="minorBidi"/>
      <w:color w:val="000000"/>
      <w:sz w:val="24"/>
      <w:szCs w:val="24"/>
    </w:rPr>
  </w:style>
  <w:style w:type="character" w:customStyle="1" w:styleId="348">
    <w:name w:val="xs03"/>
    <w:qFormat/>
    <w:uiPriority w:val="0"/>
    <w:rPr>
      <w:rFonts w:ascii="Calibri" w:hAnsi="Calibri"/>
      <w:color w:val="B4020F"/>
      <w:sz w:val="16"/>
      <w:szCs w:val="16"/>
    </w:rPr>
  </w:style>
  <w:style w:type="character" w:customStyle="1" w:styleId="349">
    <w:name w:val="xs02"/>
    <w:qFormat/>
    <w:uiPriority w:val="0"/>
    <w:rPr>
      <w:rFonts w:ascii="Calibri" w:hAnsi="Calibri"/>
      <w:color w:val="4C4C4C"/>
      <w:sz w:val="16"/>
      <w:szCs w:val="16"/>
    </w:rPr>
  </w:style>
  <w:style w:type="character" w:customStyle="1" w:styleId="350">
    <w:name w:val="标题 3 Char Char Char"/>
    <w:qFormat/>
    <w:uiPriority w:val="0"/>
    <w:rPr>
      <w:rFonts w:ascii="华文中宋" w:hAnsi="华文中宋" w:eastAsia="华文中宋"/>
      <w:bCs/>
      <w:kern w:val="2"/>
      <w:sz w:val="21"/>
      <w:szCs w:val="32"/>
      <w:lang w:val="en-US" w:eastAsia="zh-CN" w:bidi="ar-SA"/>
    </w:rPr>
  </w:style>
  <w:style w:type="character" w:customStyle="1" w:styleId="351">
    <w:name w:val="Char Char12"/>
    <w:qFormat/>
    <w:uiPriority w:val="0"/>
    <w:rPr>
      <w:rFonts w:ascii="Cambria" w:hAnsi="Cambria" w:eastAsia="华文中宋" w:cs="EU-F1"/>
      <w:kern w:val="0"/>
      <w:sz w:val="18"/>
      <w:szCs w:val="24"/>
    </w:rPr>
  </w:style>
  <w:style w:type="character" w:customStyle="1" w:styleId="352">
    <w:name w:val="标题 2－ch Char"/>
    <w:qFormat/>
    <w:uiPriority w:val="0"/>
    <w:rPr>
      <w:rFonts w:ascii="Cambria" w:hAnsi="Cambria" w:eastAsia="华文行楷" w:cs="EU-F1"/>
      <w:b/>
      <w:kern w:val="0"/>
      <w:sz w:val="32"/>
      <w:szCs w:val="24"/>
    </w:rPr>
  </w:style>
  <w:style w:type="character" w:customStyle="1" w:styleId="353">
    <w:name w:val="showsasda"/>
    <w:qFormat/>
    <w:uiPriority w:val="0"/>
    <w:rPr>
      <w:rFonts w:ascii="Calibri" w:hAnsi="Calibri"/>
      <w:sz w:val="24"/>
      <w:szCs w:val="20"/>
      <w:shd w:val="clear" w:color="auto" w:fill="245C9F"/>
    </w:rPr>
  </w:style>
  <w:style w:type="character" w:customStyle="1" w:styleId="354">
    <w:name w:val="g_nu5"/>
    <w:basedOn w:val="68"/>
    <w:qFormat/>
    <w:uiPriority w:val="0"/>
    <w:rPr>
      <w:rFonts w:ascii="Calibri" w:hAnsi="Calibri"/>
      <w:sz w:val="24"/>
      <w:szCs w:val="20"/>
    </w:rPr>
  </w:style>
  <w:style w:type="character" w:customStyle="1" w:styleId="355">
    <w:name w:val="注1 Char"/>
    <w:basedOn w:val="356"/>
    <w:qFormat/>
    <w:uiPriority w:val="0"/>
    <w:rPr>
      <w:rFonts w:eastAsia="华文中宋"/>
      <w:kern w:val="2"/>
      <w:sz w:val="21"/>
      <w:szCs w:val="24"/>
      <w:lang w:val="en-US" w:eastAsia="zh-CN" w:bidi="ar-SA"/>
    </w:rPr>
  </w:style>
  <w:style w:type="character" w:customStyle="1" w:styleId="356">
    <w:name w:val="注 Char"/>
    <w:qFormat/>
    <w:uiPriority w:val="0"/>
    <w:rPr>
      <w:rFonts w:eastAsia="华文中宋"/>
      <w:bCs/>
      <w:kern w:val="2"/>
      <w:sz w:val="21"/>
      <w:szCs w:val="24"/>
      <w:lang w:val="en-US" w:eastAsia="zh-CN" w:bidi="ar-SA"/>
    </w:rPr>
  </w:style>
  <w:style w:type="character" w:customStyle="1" w:styleId="357">
    <w:name w:val="标题 6 Char Char"/>
    <w:qFormat/>
    <w:uiPriority w:val="0"/>
    <w:rPr>
      <w:rFonts w:ascii="华文中宋" w:hAnsi="Cambria" w:eastAsia="华文中宋"/>
      <w:bCs/>
      <w:kern w:val="2"/>
      <w:sz w:val="24"/>
      <w:szCs w:val="24"/>
      <w:lang w:val="en-US" w:eastAsia="zh-CN" w:bidi="ar-SA"/>
    </w:rPr>
  </w:style>
  <w:style w:type="character" w:customStyle="1" w:styleId="358">
    <w:name w:val="封面标题2 Char"/>
    <w:qFormat/>
    <w:uiPriority w:val="0"/>
    <w:rPr>
      <w:rFonts w:ascii="Cambria" w:hAnsi="Cambria" w:eastAsia="楷体_GB2312" w:cs="Cambria"/>
      <w:b/>
      <w:bCs/>
      <w:kern w:val="2"/>
      <w:sz w:val="64"/>
      <w:szCs w:val="72"/>
      <w:lang w:val="en-US" w:eastAsia="zh-CN" w:bidi="ar-SA"/>
    </w:rPr>
  </w:style>
  <w:style w:type="character" w:customStyle="1" w:styleId="359">
    <w:name w:val="纯文本 Char Char Char Char Char Char Char Char Char Char Char Char Char Char Char Char Char Char"/>
    <w:qFormat/>
    <w:uiPriority w:val="0"/>
    <w:rPr>
      <w:rFonts w:ascii="华文中宋" w:hAnsi="Times" w:eastAsia="华文中宋" w:cs="Times"/>
      <w:kern w:val="2"/>
      <w:sz w:val="21"/>
      <w:szCs w:val="21"/>
      <w:lang w:val="en-US" w:eastAsia="zh-CN" w:bidi="ar-SA"/>
    </w:rPr>
  </w:style>
  <w:style w:type="character" w:customStyle="1" w:styleId="360">
    <w:name w:val="样式 标题 4 +1 Char"/>
    <w:qFormat/>
    <w:uiPriority w:val="0"/>
    <w:rPr>
      <w:rFonts w:ascii="华文中宋" w:hAnsi="华文中宋" w:eastAsia="华文中宋"/>
      <w:bCs/>
      <w:kern w:val="2"/>
      <w:sz w:val="24"/>
      <w:szCs w:val="24"/>
      <w:lang w:val="en-US" w:eastAsia="zh-CN" w:bidi="ar-SA"/>
    </w:rPr>
  </w:style>
  <w:style w:type="character" w:customStyle="1" w:styleId="361">
    <w:name w:val="正文1 Char Char"/>
    <w:qFormat/>
    <w:uiPriority w:val="0"/>
    <w:rPr>
      <w:rFonts w:ascii="华文中宋" w:eastAsia="华文中宋"/>
      <w:kern w:val="2"/>
      <w:sz w:val="24"/>
      <w:szCs w:val="24"/>
      <w:lang w:val="en-US" w:eastAsia="zh-CN" w:bidi="ar-SA"/>
    </w:rPr>
  </w:style>
  <w:style w:type="character" w:customStyle="1" w:styleId="362">
    <w:name w:val="g_nu4"/>
    <w:basedOn w:val="68"/>
    <w:qFormat/>
    <w:uiPriority w:val="0"/>
    <w:rPr>
      <w:rFonts w:ascii="Calibri" w:hAnsi="Calibri"/>
      <w:sz w:val="24"/>
      <w:szCs w:val="20"/>
    </w:rPr>
  </w:style>
  <w:style w:type="character" w:customStyle="1" w:styleId="363">
    <w:name w:val="g_nu6"/>
    <w:basedOn w:val="68"/>
    <w:qFormat/>
    <w:uiPriority w:val="0"/>
    <w:rPr>
      <w:rFonts w:ascii="Calibri" w:hAnsi="Calibri"/>
      <w:sz w:val="24"/>
      <w:szCs w:val="20"/>
    </w:rPr>
  </w:style>
  <w:style w:type="character" w:customStyle="1" w:styleId="364">
    <w:name w:val="表名 Char"/>
    <w:qFormat/>
    <w:uiPriority w:val="0"/>
    <w:rPr>
      <w:rFonts w:ascii="华文中宋" w:eastAsia="华文中宋"/>
      <w:kern w:val="2"/>
      <w:sz w:val="24"/>
      <w:szCs w:val="24"/>
      <w:lang w:val="en-US" w:eastAsia="zh-CN" w:bidi="ar-SA"/>
    </w:rPr>
  </w:style>
  <w:style w:type="character" w:customStyle="1" w:styleId="365">
    <w:name w:val="表格 Char Char"/>
    <w:qFormat/>
    <w:uiPriority w:val="0"/>
    <w:rPr>
      <w:rFonts w:ascii="华文中宋" w:eastAsia="华文中宋"/>
      <w:kern w:val="2"/>
      <w:sz w:val="24"/>
      <w:szCs w:val="24"/>
      <w:lang w:val="en-US" w:eastAsia="zh-CN" w:bidi="ar-SA"/>
    </w:rPr>
  </w:style>
  <w:style w:type="character" w:customStyle="1" w:styleId="366">
    <w:name w:val="样式 正文缩进 + 首行缩进:  2 字符 Char"/>
    <w:link w:val="367"/>
    <w:qFormat/>
    <w:uiPriority w:val="0"/>
    <w:rPr>
      <w:sz w:val="24"/>
    </w:rPr>
  </w:style>
  <w:style w:type="paragraph" w:customStyle="1" w:styleId="367">
    <w:name w:val="样式 正文缩进 + 首行缩进:  2 字符"/>
    <w:basedOn w:val="5"/>
    <w:link w:val="366"/>
    <w:qFormat/>
    <w:uiPriority w:val="0"/>
    <w:pPr>
      <w:autoSpaceDE/>
      <w:autoSpaceDN/>
      <w:adjustRightInd/>
      <w:spacing w:line="300" w:lineRule="auto"/>
      <w:ind w:firstLine="480" w:firstLineChars="200"/>
      <w:jc w:val="both"/>
    </w:pPr>
    <w:rPr>
      <w:rFonts w:asciiTheme="minorHAnsi" w:hAnsiTheme="minorHAnsi" w:eastAsiaTheme="minorEastAsia" w:cstheme="minorBidi"/>
      <w:szCs w:val="22"/>
    </w:rPr>
  </w:style>
  <w:style w:type="character" w:customStyle="1" w:styleId="368">
    <w:name w:val="p21"/>
    <w:qFormat/>
    <w:uiPriority w:val="0"/>
    <w:rPr>
      <w:rFonts w:ascii="Calibri" w:hAnsi="Calibri"/>
      <w:sz w:val="9"/>
      <w:szCs w:val="9"/>
    </w:rPr>
  </w:style>
  <w:style w:type="character" w:customStyle="1" w:styleId="369">
    <w:name w:val="明显参考1"/>
    <w:qFormat/>
    <w:uiPriority w:val="0"/>
    <w:rPr>
      <w:b/>
      <w:bCs/>
      <w:smallCaps/>
      <w:color w:val="auto"/>
      <w:spacing w:val="5"/>
      <w:u w:val="single"/>
    </w:rPr>
  </w:style>
  <w:style w:type="character" w:customStyle="1" w:styleId="370">
    <w:name w:val="标题   +段前: 0.5 行 Char"/>
    <w:link w:val="371"/>
    <w:qFormat/>
    <w:uiPriority w:val="0"/>
    <w:rPr>
      <w:rFonts w:ascii="Cambria" w:hAnsi="Cambria"/>
      <w:b/>
      <w:bCs/>
      <w:sz w:val="36"/>
      <w:szCs w:val="32"/>
    </w:rPr>
  </w:style>
  <w:style w:type="paragraph" w:customStyle="1" w:styleId="371">
    <w:name w:val="标题   +段前: 0.5 行"/>
    <w:basedOn w:val="61"/>
    <w:next w:val="61"/>
    <w:link w:val="370"/>
    <w:qFormat/>
    <w:uiPriority w:val="0"/>
    <w:pPr>
      <w:tabs>
        <w:tab w:val="left" w:pos="720"/>
      </w:tabs>
      <w:spacing w:before="156" w:after="156"/>
      <w:ind w:left="720" w:hanging="360"/>
      <w:jc w:val="left"/>
    </w:pPr>
    <w:rPr>
      <w:rFonts w:ascii="Cambria" w:hAnsi="Cambria" w:cstheme="minorBidi"/>
      <w:sz w:val="36"/>
    </w:rPr>
  </w:style>
  <w:style w:type="character" w:customStyle="1" w:styleId="372">
    <w:name w:val="正文5 Char Char1"/>
    <w:basedOn w:val="373"/>
    <w:qFormat/>
    <w:uiPriority w:val="0"/>
    <w:rPr>
      <w:rFonts w:ascii="华文中宋" w:eastAsia="华文中宋"/>
      <w:kern w:val="2"/>
      <w:sz w:val="24"/>
      <w:szCs w:val="24"/>
      <w:lang w:val="en-US" w:eastAsia="zh-CN" w:bidi="ar-SA"/>
    </w:rPr>
  </w:style>
  <w:style w:type="character" w:customStyle="1" w:styleId="373">
    <w:name w:val="正文4 Char"/>
    <w:qFormat/>
    <w:uiPriority w:val="0"/>
    <w:rPr>
      <w:rFonts w:ascii="华文中宋" w:eastAsia="华文中宋"/>
      <w:kern w:val="2"/>
      <w:sz w:val="24"/>
      <w:szCs w:val="24"/>
      <w:lang w:val="en-US" w:eastAsia="zh-CN" w:bidi="ar-SA"/>
    </w:rPr>
  </w:style>
  <w:style w:type="character" w:customStyle="1" w:styleId="374">
    <w:name w:val="unnamed1"/>
    <w:basedOn w:val="68"/>
    <w:qFormat/>
    <w:uiPriority w:val="0"/>
    <w:rPr>
      <w:rFonts w:ascii="Calibri" w:hAnsi="Calibri"/>
      <w:sz w:val="24"/>
      <w:szCs w:val="20"/>
    </w:rPr>
  </w:style>
  <w:style w:type="character" w:customStyle="1" w:styleId="375">
    <w:name w:val="apple-converted-space"/>
    <w:basedOn w:val="68"/>
    <w:qFormat/>
    <w:uiPriority w:val="0"/>
    <w:rPr>
      <w:rFonts w:ascii="Calibri" w:hAnsi="Calibri"/>
      <w:sz w:val="24"/>
      <w:szCs w:val="20"/>
    </w:rPr>
  </w:style>
  <w:style w:type="character" w:customStyle="1" w:styleId="376">
    <w:name w:val="表内小字 Char"/>
    <w:qFormat/>
    <w:uiPriority w:val="0"/>
    <w:rPr>
      <w:rFonts w:ascii="华文中宋" w:eastAsia="华文中宋"/>
      <w:kern w:val="2"/>
      <w:sz w:val="18"/>
      <w:szCs w:val="18"/>
      <w:lang w:val="en-US" w:eastAsia="zh-CN" w:bidi="ar-SA"/>
    </w:rPr>
  </w:style>
  <w:style w:type="character" w:customStyle="1" w:styleId="377">
    <w:name w:val="标题 1 Char1"/>
    <w:qFormat/>
    <w:uiPriority w:val="0"/>
    <w:rPr>
      <w:rFonts w:ascii="华文中宋" w:eastAsia="华文中宋" w:cs="华文中宋"/>
      <w:b/>
      <w:bCs/>
      <w:color w:val="000000"/>
      <w:kern w:val="44"/>
      <w:sz w:val="32"/>
      <w:szCs w:val="32"/>
      <w:lang w:val="en-US" w:eastAsia="zh-CN" w:bidi="ar-SA"/>
    </w:rPr>
  </w:style>
  <w:style w:type="character" w:customStyle="1" w:styleId="378">
    <w:name w:val="xs01"/>
    <w:qFormat/>
    <w:uiPriority w:val="0"/>
    <w:rPr>
      <w:rFonts w:ascii="Calibri" w:hAnsi="Calibri"/>
      <w:color w:val="4C4C4C"/>
      <w:sz w:val="16"/>
      <w:szCs w:val="16"/>
    </w:rPr>
  </w:style>
  <w:style w:type="character" w:customStyle="1" w:styleId="379">
    <w:name w:val="注左6 Char"/>
    <w:basedOn w:val="355"/>
    <w:qFormat/>
    <w:uiPriority w:val="0"/>
    <w:rPr>
      <w:rFonts w:eastAsia="华文中宋"/>
      <w:kern w:val="2"/>
      <w:sz w:val="21"/>
      <w:szCs w:val="24"/>
      <w:lang w:val="en-US" w:eastAsia="zh-CN" w:bidi="ar-SA"/>
    </w:rPr>
  </w:style>
  <w:style w:type="character" w:customStyle="1" w:styleId="380">
    <w:name w:val="xs031"/>
    <w:qFormat/>
    <w:uiPriority w:val="0"/>
    <w:rPr>
      <w:rFonts w:ascii="Calibri" w:hAnsi="Calibri"/>
      <w:color w:val="FFFFFF"/>
      <w:sz w:val="16"/>
      <w:szCs w:val="16"/>
      <w:shd w:val="clear" w:color="auto" w:fill="EA2723"/>
    </w:rPr>
  </w:style>
  <w:style w:type="character" w:customStyle="1" w:styleId="381">
    <w:name w:val="文字 Char"/>
    <w:link w:val="382"/>
    <w:qFormat/>
    <w:uiPriority w:val="0"/>
    <w:rPr>
      <w:sz w:val="24"/>
    </w:rPr>
  </w:style>
  <w:style w:type="paragraph" w:customStyle="1" w:styleId="382">
    <w:name w:val="文字"/>
    <w:basedOn w:val="1"/>
    <w:link w:val="381"/>
    <w:qFormat/>
    <w:uiPriority w:val="0"/>
    <w:pPr>
      <w:spacing w:line="360" w:lineRule="auto"/>
      <w:ind w:firstLine="480" w:firstLineChars="200"/>
      <w:jc w:val="left"/>
    </w:pPr>
    <w:rPr>
      <w:rFonts w:asciiTheme="minorHAnsi" w:hAnsiTheme="minorHAnsi" w:eastAsiaTheme="minorEastAsia" w:cstheme="minorBidi"/>
      <w:sz w:val="24"/>
      <w:szCs w:val="22"/>
    </w:rPr>
  </w:style>
  <w:style w:type="character" w:customStyle="1" w:styleId="383">
    <w:name w:val="font11"/>
    <w:qFormat/>
    <w:uiPriority w:val="0"/>
    <w:rPr>
      <w:rFonts w:hint="eastAsia" w:ascii="华文中宋" w:hAnsi="华文中宋" w:eastAsia="华文中宋" w:cs="华文中宋"/>
      <w:color w:val="000000"/>
      <w:sz w:val="20"/>
      <w:szCs w:val="20"/>
      <w:u w:val="none"/>
    </w:rPr>
  </w:style>
  <w:style w:type="character" w:customStyle="1" w:styleId="384">
    <w:name w:val="注 Char Char"/>
    <w:qFormat/>
    <w:uiPriority w:val="0"/>
    <w:rPr>
      <w:rFonts w:ascii="华文中宋" w:eastAsia="华文中宋"/>
      <w:bCs/>
      <w:kern w:val="2"/>
      <w:sz w:val="21"/>
      <w:szCs w:val="24"/>
      <w:lang w:val="en-US" w:eastAsia="zh-CN" w:bidi="ar-SA"/>
    </w:rPr>
  </w:style>
  <w:style w:type="character" w:customStyle="1" w:styleId="385">
    <w:name w:val="样式 标题 1 + 小四 Char"/>
    <w:link w:val="386"/>
    <w:qFormat/>
    <w:uiPriority w:val="0"/>
    <w:rPr>
      <w:rFonts w:ascii="华文中宋"/>
      <w:b/>
      <w:bCs/>
      <w:kern w:val="44"/>
      <w:sz w:val="24"/>
      <w:szCs w:val="32"/>
    </w:rPr>
  </w:style>
  <w:style w:type="paragraph" w:customStyle="1" w:styleId="386">
    <w:name w:val="样式 标题 1 + 小四"/>
    <w:basedOn w:val="2"/>
    <w:link w:val="385"/>
    <w:qFormat/>
    <w:uiPriority w:val="0"/>
    <w:pPr>
      <w:tabs>
        <w:tab w:val="left" w:pos="1200"/>
      </w:tabs>
      <w:spacing w:before="240" w:beforeLines="50" w:afterLines="50" w:line="360" w:lineRule="auto"/>
      <w:ind w:left="500" w:hanging="500" w:hangingChars="500"/>
    </w:pPr>
    <w:rPr>
      <w:rFonts w:ascii="华文中宋" w:hAnsiTheme="minorHAnsi" w:eastAsiaTheme="minorEastAsia" w:cstheme="minorBidi"/>
      <w:sz w:val="24"/>
      <w:szCs w:val="32"/>
    </w:rPr>
  </w:style>
  <w:style w:type="character" w:customStyle="1" w:styleId="387">
    <w:name w:val="样式 标题 3 + (符号) 宋体 非加粗 Char"/>
    <w:qFormat/>
    <w:uiPriority w:val="0"/>
    <w:rPr>
      <w:rFonts w:ascii="华文中宋" w:eastAsia="华文中宋"/>
      <w:b/>
      <w:bCs/>
      <w:kern w:val="2"/>
      <w:sz w:val="24"/>
      <w:szCs w:val="32"/>
      <w:lang w:val="en-US" w:eastAsia="zh-CN" w:bidi="ar-SA"/>
    </w:rPr>
  </w:style>
  <w:style w:type="character" w:customStyle="1" w:styleId="388">
    <w:name w:val="编号 Char Char"/>
    <w:link w:val="389"/>
    <w:qFormat/>
    <w:uiPriority w:val="0"/>
    <w:rPr>
      <w:rFonts w:ascii="华文中宋"/>
      <w:sz w:val="24"/>
      <w:szCs w:val="24"/>
    </w:rPr>
  </w:style>
  <w:style w:type="paragraph" w:customStyle="1" w:styleId="389">
    <w:name w:val="编号 Char"/>
    <w:basedOn w:val="1"/>
    <w:next w:val="1"/>
    <w:link w:val="388"/>
    <w:qFormat/>
    <w:uiPriority w:val="0"/>
    <w:pPr>
      <w:spacing w:line="360" w:lineRule="auto"/>
      <w:ind w:left="200" w:hanging="200" w:hangingChars="200"/>
    </w:pPr>
    <w:rPr>
      <w:rFonts w:ascii="华文中宋" w:hAnsiTheme="minorHAnsi" w:eastAsiaTheme="minorEastAsia" w:cstheme="minorBidi"/>
      <w:sz w:val="24"/>
      <w:szCs w:val="24"/>
    </w:rPr>
  </w:style>
  <w:style w:type="character" w:customStyle="1" w:styleId="390">
    <w:name w:val="正缩 Char1"/>
    <w:link w:val="391"/>
    <w:qFormat/>
    <w:uiPriority w:val="0"/>
    <w:rPr>
      <w:sz w:val="24"/>
    </w:rPr>
  </w:style>
  <w:style w:type="paragraph" w:customStyle="1" w:styleId="391">
    <w:name w:val="正缩"/>
    <w:basedOn w:val="1"/>
    <w:link w:val="390"/>
    <w:qFormat/>
    <w:uiPriority w:val="0"/>
    <w:pPr>
      <w:adjustRightInd w:val="0"/>
      <w:spacing w:line="240" w:lineRule="atLeast"/>
      <w:ind w:firstLine="567"/>
      <w:textAlignment w:val="baseline"/>
    </w:pPr>
    <w:rPr>
      <w:rFonts w:asciiTheme="minorHAnsi" w:hAnsiTheme="minorHAnsi" w:eastAsiaTheme="minorEastAsia" w:cstheme="minorBidi"/>
      <w:sz w:val="24"/>
      <w:szCs w:val="22"/>
    </w:rPr>
  </w:style>
  <w:style w:type="character" w:customStyle="1" w:styleId="392">
    <w:name w:val="样式 标题 4 + (西文) 仿宋_GB2312 Char Char"/>
    <w:qFormat/>
    <w:uiPriority w:val="0"/>
    <w:rPr>
      <w:rFonts w:ascii="华文新魏" w:hAnsi="华文新魏" w:eastAsia="华文中宋"/>
      <w:bCs/>
      <w:kern w:val="2"/>
      <w:sz w:val="24"/>
      <w:szCs w:val="24"/>
      <w:lang w:val="en-US" w:eastAsia="zh-CN" w:bidi="ar-SA"/>
    </w:rPr>
  </w:style>
  <w:style w:type="character" w:customStyle="1" w:styleId="393">
    <w:name w:val="样式 标题 5 + (符号) 宋体 Char Char Char Char Char"/>
    <w:qFormat/>
    <w:uiPriority w:val="0"/>
    <w:rPr>
      <w:rFonts w:ascii="华文中宋" w:eastAsia="华文中宋"/>
      <w:bCs/>
      <w:kern w:val="2"/>
      <w:sz w:val="24"/>
      <w:szCs w:val="28"/>
      <w:lang w:val="en-US" w:eastAsia="zh-CN" w:bidi="ar-SA"/>
    </w:rPr>
  </w:style>
  <w:style w:type="character" w:customStyle="1" w:styleId="394">
    <w:name w:val="样式1 Char"/>
    <w:link w:val="395"/>
    <w:qFormat/>
    <w:locked/>
    <w:uiPriority w:val="0"/>
    <w:rPr>
      <w:color w:val="000000"/>
      <w:sz w:val="24"/>
      <w:szCs w:val="24"/>
    </w:rPr>
  </w:style>
  <w:style w:type="paragraph" w:customStyle="1" w:styleId="395">
    <w:name w:val="样式1"/>
    <w:basedOn w:val="1"/>
    <w:link w:val="394"/>
    <w:qFormat/>
    <w:uiPriority w:val="0"/>
    <w:pPr>
      <w:tabs>
        <w:tab w:val="left" w:pos="567"/>
      </w:tabs>
      <w:spacing w:line="360" w:lineRule="auto"/>
      <w:ind w:left="720" w:hanging="360"/>
      <w:jc w:val="left"/>
    </w:pPr>
    <w:rPr>
      <w:rFonts w:asciiTheme="minorHAnsi" w:hAnsiTheme="minorHAnsi" w:eastAsiaTheme="minorEastAsia" w:cstheme="minorBidi"/>
      <w:color w:val="000000"/>
      <w:sz w:val="24"/>
      <w:szCs w:val="24"/>
    </w:rPr>
  </w:style>
  <w:style w:type="character" w:customStyle="1" w:styleId="396">
    <w:name w:val="正标1 Char"/>
    <w:link w:val="397"/>
    <w:qFormat/>
    <w:uiPriority w:val="0"/>
    <w:rPr>
      <w:rFonts w:ascii="华文行楷" w:hAnsi="华文行楷" w:eastAsia="华文行楷"/>
      <w:sz w:val="28"/>
      <w:szCs w:val="28"/>
    </w:rPr>
  </w:style>
  <w:style w:type="paragraph" w:customStyle="1" w:styleId="397">
    <w:name w:val="正标1"/>
    <w:basedOn w:val="1"/>
    <w:link w:val="396"/>
    <w:qFormat/>
    <w:uiPriority w:val="0"/>
    <w:pPr>
      <w:spacing w:beforeLines="100" w:afterLines="50" w:line="360" w:lineRule="auto"/>
      <w:jc w:val="center"/>
    </w:pPr>
    <w:rPr>
      <w:rFonts w:ascii="华文行楷" w:hAnsi="华文行楷" w:eastAsia="华文行楷" w:cstheme="minorBidi"/>
      <w:sz w:val="28"/>
      <w:szCs w:val="28"/>
    </w:rPr>
  </w:style>
  <w:style w:type="character" w:customStyle="1" w:styleId="398">
    <w:name w:val="样式 标题 5 + (符号) 宋体 Char Char"/>
    <w:qFormat/>
    <w:uiPriority w:val="0"/>
    <w:rPr>
      <w:rFonts w:ascii="华文中宋" w:eastAsia="华文中宋"/>
      <w:b/>
      <w:bCs/>
      <w:kern w:val="2"/>
      <w:sz w:val="24"/>
      <w:szCs w:val="28"/>
      <w:lang w:val="en-US" w:eastAsia="zh-CN" w:bidi="ar-SA"/>
    </w:rPr>
  </w:style>
  <w:style w:type="character" w:customStyle="1" w:styleId="399">
    <w:name w:val="正文文本缩进 3 Char1"/>
    <w:qFormat/>
    <w:uiPriority w:val="99"/>
    <w:rPr>
      <w:rFonts w:ascii="Calibri" w:hAnsi="Calibri"/>
      <w:kern w:val="2"/>
      <w:sz w:val="16"/>
      <w:szCs w:val="16"/>
    </w:rPr>
  </w:style>
  <w:style w:type="character" w:customStyle="1" w:styleId="400">
    <w:name w:val="标题 1 Char2"/>
    <w:qFormat/>
    <w:uiPriority w:val="0"/>
    <w:rPr>
      <w:rFonts w:ascii="华文中宋" w:eastAsia="华文中宋"/>
      <w:b/>
      <w:bCs/>
      <w:kern w:val="44"/>
      <w:sz w:val="28"/>
      <w:szCs w:val="44"/>
      <w:lang w:val="en-US" w:eastAsia="zh-CN" w:bidi="ar-SA"/>
    </w:rPr>
  </w:style>
  <w:style w:type="character" w:customStyle="1" w:styleId="401">
    <w:name w:val="正文5 Char"/>
    <w:link w:val="402"/>
    <w:qFormat/>
    <w:uiPriority w:val="0"/>
    <w:rPr>
      <w:rFonts w:ascii="华文中宋"/>
      <w:sz w:val="24"/>
      <w:szCs w:val="24"/>
    </w:rPr>
  </w:style>
  <w:style w:type="paragraph" w:customStyle="1" w:styleId="402">
    <w:name w:val="正文5"/>
    <w:basedOn w:val="1"/>
    <w:link w:val="401"/>
    <w:qFormat/>
    <w:uiPriority w:val="0"/>
    <w:pPr>
      <w:spacing w:line="360" w:lineRule="auto"/>
      <w:ind w:left="500" w:leftChars="500"/>
    </w:pPr>
    <w:rPr>
      <w:rFonts w:ascii="华文中宋" w:hAnsiTheme="minorHAnsi" w:eastAsiaTheme="minorEastAsia" w:cstheme="minorBidi"/>
      <w:sz w:val="24"/>
      <w:szCs w:val="24"/>
    </w:rPr>
  </w:style>
  <w:style w:type="character" w:customStyle="1" w:styleId="403">
    <w:name w:val="横表 Char Char"/>
    <w:link w:val="404"/>
    <w:qFormat/>
    <w:uiPriority w:val="0"/>
    <w:rPr>
      <w:rFonts w:ascii="华文中宋"/>
      <w:szCs w:val="21"/>
    </w:rPr>
  </w:style>
  <w:style w:type="paragraph" w:customStyle="1" w:styleId="404">
    <w:name w:val="横表 Char"/>
    <w:basedOn w:val="1"/>
    <w:link w:val="403"/>
    <w:qFormat/>
    <w:uiPriority w:val="0"/>
    <w:pPr>
      <w:adjustRightInd w:val="0"/>
      <w:snapToGrid w:val="0"/>
      <w:spacing w:line="360" w:lineRule="exact"/>
      <w:jc w:val="center"/>
    </w:pPr>
    <w:rPr>
      <w:rFonts w:ascii="华文中宋" w:hAnsiTheme="minorHAnsi" w:eastAsiaTheme="minorEastAsia" w:cstheme="minorBidi"/>
      <w:szCs w:val="21"/>
    </w:rPr>
  </w:style>
  <w:style w:type="character" w:customStyle="1" w:styleId="405">
    <w:name w:val="样式 标题 1 + 段前: 1 行 Char"/>
    <w:qFormat/>
    <w:uiPriority w:val="0"/>
    <w:rPr>
      <w:rFonts w:ascii="华文中宋" w:eastAsia="华文中宋" w:cs="华文中宋"/>
      <w:b/>
      <w:bCs/>
      <w:kern w:val="44"/>
      <w:sz w:val="28"/>
      <w:szCs w:val="44"/>
      <w:lang w:val="en-US" w:eastAsia="zh-CN" w:bidi="ar-SA"/>
    </w:rPr>
  </w:style>
  <w:style w:type="character" w:customStyle="1" w:styleId="406">
    <w:name w:val="show"/>
    <w:qFormat/>
    <w:uiPriority w:val="0"/>
    <w:rPr>
      <w:rFonts w:ascii="Calibri" w:hAnsi="Calibri"/>
      <w:color w:val="3173CE"/>
      <w:sz w:val="24"/>
      <w:szCs w:val="20"/>
    </w:rPr>
  </w:style>
  <w:style w:type="character" w:customStyle="1" w:styleId="407">
    <w:name w:val="标2 Char"/>
    <w:link w:val="408"/>
    <w:qFormat/>
    <w:uiPriority w:val="0"/>
    <w:rPr>
      <w:rFonts w:ascii="华文行楷" w:hAnsi="Cambria" w:eastAsia="华文行楷"/>
      <w:bCs/>
      <w:sz w:val="32"/>
      <w:szCs w:val="32"/>
    </w:rPr>
  </w:style>
  <w:style w:type="paragraph" w:customStyle="1" w:styleId="408">
    <w:name w:val="标2"/>
    <w:basedOn w:val="3"/>
    <w:link w:val="407"/>
    <w:qFormat/>
    <w:uiPriority w:val="0"/>
    <w:pPr>
      <w:keepNext w:val="0"/>
      <w:keepLines w:val="0"/>
      <w:wordWrap w:val="0"/>
      <w:adjustRightInd w:val="0"/>
      <w:snapToGrid w:val="0"/>
      <w:spacing w:before="240" w:after="120" w:line="360" w:lineRule="auto"/>
      <w:jc w:val="center"/>
    </w:pPr>
    <w:rPr>
      <w:rFonts w:ascii="华文行楷" w:hAnsi="Cambria" w:eastAsia="华文行楷" w:cstheme="minorBidi"/>
      <w:b w:val="0"/>
    </w:rPr>
  </w:style>
  <w:style w:type="character" w:customStyle="1" w:styleId="409">
    <w:name w:val="g_nu7"/>
    <w:basedOn w:val="68"/>
    <w:qFormat/>
    <w:uiPriority w:val="0"/>
    <w:rPr>
      <w:rFonts w:ascii="Calibri" w:hAnsi="Calibri"/>
      <w:sz w:val="24"/>
      <w:szCs w:val="20"/>
    </w:rPr>
  </w:style>
  <w:style w:type="character" w:customStyle="1" w:styleId="410">
    <w:name w:val="封面标题1 Char"/>
    <w:qFormat/>
    <w:uiPriority w:val="0"/>
    <w:rPr>
      <w:rFonts w:ascii="Cambria" w:hAnsi="Cambria" w:eastAsia="等线 Light" w:cs="Cambria"/>
      <w:b/>
      <w:bCs/>
      <w:kern w:val="2"/>
      <w:sz w:val="52"/>
      <w:szCs w:val="52"/>
      <w:lang w:val="en-US" w:eastAsia="zh-CN" w:bidi="ar-SA"/>
    </w:rPr>
  </w:style>
  <w:style w:type="character" w:customStyle="1" w:styleId="411">
    <w:name w:val="b1 Char Char"/>
    <w:qFormat/>
    <w:uiPriority w:val="0"/>
    <w:rPr>
      <w:rFonts w:ascii="华文中宋"/>
      <w:b/>
      <w:bCs/>
      <w:kern w:val="44"/>
      <w:sz w:val="28"/>
      <w:szCs w:val="44"/>
    </w:rPr>
  </w:style>
  <w:style w:type="character" w:customStyle="1" w:styleId="412">
    <w:name w:val="样式 标题 3 + (符号) 宋体 Char"/>
    <w:qFormat/>
    <w:uiPriority w:val="0"/>
    <w:rPr>
      <w:rFonts w:ascii="华文中宋" w:eastAsia="华文中宋"/>
      <w:b/>
      <w:bCs/>
      <w:kern w:val="2"/>
      <w:sz w:val="24"/>
      <w:szCs w:val="32"/>
      <w:lang w:val="en-US" w:eastAsia="zh-CN" w:bidi="ar-SA"/>
    </w:rPr>
  </w:style>
  <w:style w:type="character" w:customStyle="1" w:styleId="413">
    <w:name w:val="zt Char"/>
    <w:link w:val="414"/>
    <w:qFormat/>
    <w:uiPriority w:val="0"/>
    <w:rPr>
      <w:rFonts w:ascii="Cambria Math" w:hAnsi="EU-F1" w:eastAsia="Cambria Math" w:cs="EU-F1"/>
      <w:bCs/>
      <w:szCs w:val="21"/>
    </w:rPr>
  </w:style>
  <w:style w:type="paragraph" w:customStyle="1" w:styleId="414">
    <w:name w:val="zt"/>
    <w:basedOn w:val="1"/>
    <w:link w:val="413"/>
    <w:qFormat/>
    <w:uiPriority w:val="0"/>
    <w:pPr>
      <w:overflowPunct w:val="0"/>
      <w:topLinePunct/>
      <w:spacing w:line="312" w:lineRule="exact"/>
    </w:pPr>
    <w:rPr>
      <w:rFonts w:ascii="Cambria Math" w:hAnsi="EU-F1" w:eastAsia="Cambria Math" w:cs="EU-F1"/>
      <w:bCs/>
      <w:szCs w:val="21"/>
    </w:rPr>
  </w:style>
  <w:style w:type="character" w:customStyle="1" w:styleId="415">
    <w:name w:val="样式 标题 3 Char Char"/>
    <w:link w:val="416"/>
    <w:qFormat/>
    <w:uiPriority w:val="0"/>
    <w:rPr>
      <w:szCs w:val="32"/>
    </w:rPr>
  </w:style>
  <w:style w:type="paragraph" w:customStyle="1" w:styleId="416">
    <w:name w:val="样式 标题 3"/>
    <w:basedOn w:val="4"/>
    <w:link w:val="415"/>
    <w:qFormat/>
    <w:uiPriority w:val="0"/>
    <w:pPr>
      <w:keepNext w:val="0"/>
      <w:tabs>
        <w:tab w:val="left" w:pos="1314"/>
      </w:tabs>
      <w:autoSpaceDE/>
      <w:autoSpaceDN/>
      <w:snapToGrid w:val="0"/>
      <w:spacing w:before="0" w:after="0"/>
      <w:ind w:left="1314" w:hanging="1134"/>
    </w:pPr>
    <w:rPr>
      <w:rFonts w:asciiTheme="minorHAnsi" w:hAnsiTheme="minorHAnsi" w:eastAsiaTheme="minorEastAsia" w:cstheme="minorBidi"/>
      <w:b w:val="0"/>
      <w:kern w:val="2"/>
      <w:sz w:val="21"/>
      <w:szCs w:val="32"/>
      <w:u w:val="none"/>
    </w:rPr>
  </w:style>
  <w:style w:type="character" w:customStyle="1" w:styleId="417">
    <w:name w:val="样式 标题 4 + 宋体 Char"/>
    <w:qFormat/>
    <w:uiPriority w:val="0"/>
    <w:rPr>
      <w:rFonts w:ascii="华文中宋" w:hAnsi="华文中宋" w:eastAsia="华文中宋"/>
      <w:bCs/>
      <w:kern w:val="2"/>
      <w:sz w:val="24"/>
      <w:szCs w:val="24"/>
      <w:lang w:val="en-US" w:eastAsia="zh-CN" w:bidi="ar-SA"/>
    </w:rPr>
  </w:style>
  <w:style w:type="character" w:customStyle="1" w:styleId="418">
    <w:name w:val="标题 4 Char1"/>
    <w:qFormat/>
    <w:uiPriority w:val="9"/>
    <w:rPr>
      <w:rFonts w:ascii="华文中宋" w:hAnsi="Cambria"/>
      <w:bCs/>
      <w:kern w:val="2"/>
      <w:sz w:val="24"/>
      <w:szCs w:val="28"/>
    </w:rPr>
  </w:style>
  <w:style w:type="character" w:customStyle="1" w:styleId="419">
    <w:name w:val="标题 6 Char1"/>
    <w:qFormat/>
    <w:uiPriority w:val="9"/>
    <w:rPr>
      <w:rFonts w:ascii="华文中宋" w:hAnsi="Cambria"/>
      <w:bCs/>
      <w:kern w:val="2"/>
      <w:sz w:val="24"/>
      <w:szCs w:val="24"/>
    </w:rPr>
  </w:style>
  <w:style w:type="character" w:customStyle="1" w:styleId="420">
    <w:name w:val="标题 9 Char1"/>
    <w:qFormat/>
    <w:uiPriority w:val="0"/>
    <w:rPr>
      <w:rFonts w:ascii="华文中宋" w:hAnsi="Cambria"/>
      <w:b/>
      <w:kern w:val="2"/>
      <w:sz w:val="28"/>
      <w:szCs w:val="21"/>
    </w:rPr>
  </w:style>
  <w:style w:type="character" w:customStyle="1" w:styleId="421">
    <w:name w:val="样式 样式 小四 行距: 1.5 倍行距 + 首行缩进:  2 字符 Char"/>
    <w:link w:val="422"/>
    <w:qFormat/>
    <w:uiPriority w:val="0"/>
    <w:rPr>
      <w:rFonts w:cs="华文中宋"/>
      <w:sz w:val="24"/>
    </w:rPr>
  </w:style>
  <w:style w:type="paragraph" w:customStyle="1" w:styleId="422">
    <w:name w:val="样式 样式 小四 行距: 1.5 倍行距 + 首行缩进:  2 字符"/>
    <w:basedOn w:val="1"/>
    <w:link w:val="421"/>
    <w:qFormat/>
    <w:uiPriority w:val="0"/>
    <w:pPr>
      <w:spacing w:line="460" w:lineRule="atLeast"/>
      <w:ind w:firstLine="480" w:firstLineChars="200"/>
    </w:pPr>
    <w:rPr>
      <w:rFonts w:cs="华文中宋" w:asciiTheme="minorHAnsi" w:hAnsiTheme="minorHAnsi" w:eastAsiaTheme="minorEastAsia"/>
      <w:sz w:val="24"/>
      <w:szCs w:val="22"/>
    </w:rPr>
  </w:style>
  <w:style w:type="character" w:customStyle="1" w:styleId="423">
    <w:name w:val="未处理的提及"/>
    <w:unhideWhenUsed/>
    <w:qFormat/>
    <w:uiPriority w:val="99"/>
    <w:rPr>
      <w:rFonts w:ascii="Calibri" w:hAnsi="Calibri"/>
      <w:color w:val="808080"/>
      <w:sz w:val="24"/>
      <w:szCs w:val="20"/>
      <w:shd w:val="clear" w:color="auto" w:fill="E6E6E6"/>
    </w:rPr>
  </w:style>
  <w:style w:type="character" w:customStyle="1" w:styleId="424">
    <w:name w:val="大纲1 Char"/>
    <w:link w:val="425"/>
    <w:qFormat/>
    <w:uiPriority w:val="1"/>
    <w:rPr>
      <w:rFonts w:cs="华文中宋"/>
      <w:b/>
      <w:sz w:val="32"/>
      <w:szCs w:val="21"/>
    </w:rPr>
  </w:style>
  <w:style w:type="paragraph" w:customStyle="1" w:styleId="425">
    <w:name w:val="大纲1"/>
    <w:basedOn w:val="1"/>
    <w:link w:val="424"/>
    <w:qFormat/>
    <w:uiPriority w:val="1"/>
    <w:pPr>
      <w:adjustRightInd w:val="0"/>
      <w:snapToGrid w:val="0"/>
      <w:spacing w:before="100" w:beforeAutospacing="1" w:after="100" w:afterAutospacing="1" w:line="360" w:lineRule="auto"/>
      <w:ind w:firstLine="420" w:firstLineChars="200"/>
      <w:jc w:val="center"/>
      <w:outlineLvl w:val="0"/>
    </w:pPr>
    <w:rPr>
      <w:rFonts w:cs="华文中宋" w:asciiTheme="minorHAnsi" w:hAnsiTheme="minorHAnsi" w:eastAsiaTheme="minorEastAsia"/>
      <w:b/>
      <w:sz w:val="32"/>
      <w:szCs w:val="21"/>
    </w:rPr>
  </w:style>
  <w:style w:type="character" w:customStyle="1" w:styleId="426">
    <w:name w:val="大纲2 Char"/>
    <w:link w:val="427"/>
    <w:qFormat/>
    <w:uiPriority w:val="1"/>
    <w:rPr>
      <w:rFonts w:cs="华文中宋"/>
      <w:b/>
      <w:szCs w:val="21"/>
    </w:rPr>
  </w:style>
  <w:style w:type="paragraph" w:customStyle="1" w:styleId="427">
    <w:name w:val="大纲2"/>
    <w:basedOn w:val="1"/>
    <w:link w:val="426"/>
    <w:qFormat/>
    <w:uiPriority w:val="1"/>
    <w:pPr>
      <w:adjustRightInd w:val="0"/>
      <w:snapToGrid w:val="0"/>
      <w:spacing w:line="360" w:lineRule="auto"/>
      <w:jc w:val="left"/>
      <w:outlineLvl w:val="1"/>
    </w:pPr>
    <w:rPr>
      <w:rFonts w:cs="华文中宋" w:asciiTheme="minorHAnsi" w:hAnsiTheme="minorHAnsi" w:eastAsiaTheme="minorEastAsia"/>
      <w:b/>
      <w:szCs w:val="21"/>
    </w:rPr>
  </w:style>
  <w:style w:type="character" w:customStyle="1" w:styleId="428">
    <w:name w:val="招标节 Char"/>
    <w:link w:val="429"/>
    <w:qFormat/>
    <w:uiPriority w:val="0"/>
    <w:rPr>
      <w:b/>
      <w:sz w:val="24"/>
      <w:szCs w:val="24"/>
    </w:rPr>
  </w:style>
  <w:style w:type="paragraph" w:customStyle="1" w:styleId="429">
    <w:name w:val="招标节"/>
    <w:basedOn w:val="1"/>
    <w:next w:val="1"/>
    <w:link w:val="428"/>
    <w:qFormat/>
    <w:uiPriority w:val="0"/>
    <w:pPr>
      <w:spacing w:beforeLines="50" w:afterLines="50"/>
      <w:outlineLvl w:val="1"/>
    </w:pPr>
    <w:rPr>
      <w:rFonts w:asciiTheme="minorHAnsi" w:hAnsiTheme="minorHAnsi" w:eastAsiaTheme="minorEastAsia" w:cstheme="minorBidi"/>
      <w:b/>
      <w:sz w:val="24"/>
      <w:szCs w:val="24"/>
    </w:rPr>
  </w:style>
  <w:style w:type="character" w:customStyle="1" w:styleId="430">
    <w:name w:val="表格-1 Char Char"/>
    <w:link w:val="431"/>
    <w:qFormat/>
    <w:locked/>
    <w:uiPriority w:val="0"/>
    <w:rPr>
      <w:sz w:val="24"/>
      <w:szCs w:val="24"/>
    </w:rPr>
  </w:style>
  <w:style w:type="paragraph" w:customStyle="1" w:styleId="431">
    <w:name w:val="表格-1"/>
    <w:basedOn w:val="1"/>
    <w:link w:val="430"/>
    <w:qFormat/>
    <w:uiPriority w:val="0"/>
    <w:pPr>
      <w:adjustRightInd w:val="0"/>
      <w:ind w:left="18"/>
    </w:pPr>
    <w:rPr>
      <w:rFonts w:asciiTheme="minorHAnsi" w:hAnsiTheme="minorHAnsi" w:eastAsiaTheme="minorEastAsia" w:cstheme="minorBidi"/>
      <w:sz w:val="24"/>
      <w:szCs w:val="24"/>
    </w:rPr>
  </w:style>
  <w:style w:type="character" w:customStyle="1" w:styleId="432">
    <w:name w:val="标题 5 Char1"/>
    <w:qFormat/>
    <w:locked/>
    <w:uiPriority w:val="0"/>
    <w:rPr>
      <w:rFonts w:ascii="华文中宋" w:hAnsi="Cambria" w:eastAsia="华文中宋" w:cs="华文中宋"/>
      <w:bCs/>
      <w:sz w:val="24"/>
      <w:szCs w:val="24"/>
    </w:rPr>
  </w:style>
  <w:style w:type="paragraph" w:customStyle="1" w:styleId="433">
    <w:name w:val="Char Char Char Char Char Char Char Char Char Char Char Char Char Char Char Char Char Char Char Char Char1 Char"/>
    <w:basedOn w:val="1"/>
    <w:qFormat/>
    <w:uiPriority w:val="0"/>
    <w:pPr>
      <w:adjustRightInd w:val="0"/>
      <w:spacing w:line="360" w:lineRule="atLeast"/>
      <w:textAlignment w:val="baseline"/>
    </w:pPr>
    <w:rPr>
      <w:rFonts w:ascii="Calibri" w:hAnsi="Calibri"/>
      <w:sz w:val="24"/>
    </w:rPr>
  </w:style>
  <w:style w:type="paragraph" w:customStyle="1" w:styleId="434">
    <w:name w:val="表格5"/>
    <w:basedOn w:val="435"/>
    <w:qFormat/>
    <w:uiPriority w:val="0"/>
    <w:pPr>
      <w:spacing w:line="380" w:lineRule="exact"/>
      <w:jc w:val="center"/>
    </w:pPr>
    <w:rPr>
      <w:sz w:val="21"/>
      <w:szCs w:val="21"/>
    </w:rPr>
  </w:style>
  <w:style w:type="paragraph" w:customStyle="1" w:styleId="435">
    <w:name w:val="表格 Char"/>
    <w:basedOn w:val="1"/>
    <w:qFormat/>
    <w:uiPriority w:val="0"/>
    <w:pPr>
      <w:spacing w:line="360" w:lineRule="auto"/>
    </w:pPr>
    <w:rPr>
      <w:rFonts w:ascii="华文中宋"/>
      <w:color w:val="000000"/>
      <w:sz w:val="24"/>
      <w:szCs w:val="24"/>
    </w:rPr>
  </w:style>
  <w:style w:type="paragraph" w:customStyle="1" w:styleId="436">
    <w:name w:val="抬头"/>
    <w:basedOn w:val="1"/>
    <w:qFormat/>
    <w:uiPriority w:val="0"/>
    <w:pPr>
      <w:spacing w:after="100" w:afterAutospacing="1"/>
    </w:pPr>
    <w:rPr>
      <w:b/>
      <w:sz w:val="24"/>
    </w:rPr>
  </w:style>
  <w:style w:type="paragraph" w:customStyle="1" w:styleId="437">
    <w:name w:val="Char Char Char Char"/>
    <w:basedOn w:val="1"/>
    <w:qFormat/>
    <w:uiPriority w:val="0"/>
    <w:pPr>
      <w:adjustRightInd w:val="0"/>
      <w:spacing w:line="360" w:lineRule="atLeast"/>
      <w:textAlignment w:val="baseline"/>
    </w:pPr>
    <w:rPr>
      <w:rFonts w:ascii="Calibri" w:hAnsi="Calibri"/>
      <w:sz w:val="24"/>
    </w:rPr>
  </w:style>
  <w:style w:type="paragraph" w:customStyle="1" w:styleId="438">
    <w:name w:val="标书正文"/>
    <w:basedOn w:val="1"/>
    <w:qFormat/>
    <w:uiPriority w:val="0"/>
    <w:pPr>
      <w:spacing w:line="360" w:lineRule="auto"/>
      <w:ind w:firstLine="482"/>
      <w:jc w:val="left"/>
    </w:pPr>
    <w:rPr>
      <w:rFonts w:ascii="华文中宋" w:hAnsi="华文中宋"/>
      <w:color w:val="000000"/>
      <w:sz w:val="24"/>
      <w:szCs w:val="24"/>
    </w:rPr>
  </w:style>
  <w:style w:type="paragraph" w:customStyle="1" w:styleId="439">
    <w:name w:val="批注"/>
    <w:basedOn w:val="1"/>
    <w:qFormat/>
    <w:uiPriority w:val="0"/>
    <w:pPr>
      <w:tabs>
        <w:tab w:val="left" w:pos="720"/>
        <w:tab w:val="left" w:pos="1200"/>
      </w:tabs>
      <w:adjustRightInd w:val="0"/>
      <w:snapToGrid w:val="0"/>
      <w:spacing w:line="440" w:lineRule="exact"/>
      <w:ind w:left="500" w:leftChars="300" w:hanging="200" w:hangingChars="200"/>
    </w:pPr>
    <w:rPr>
      <w:rFonts w:ascii="华文中宋"/>
      <w:sz w:val="24"/>
      <w:szCs w:val="24"/>
    </w:rPr>
  </w:style>
  <w:style w:type="paragraph" w:customStyle="1" w:styleId="440">
    <w:name w:val="小标题 2"/>
    <w:basedOn w:val="1"/>
    <w:qFormat/>
    <w:uiPriority w:val="0"/>
    <w:pPr>
      <w:autoSpaceDE w:val="0"/>
      <w:autoSpaceDN w:val="0"/>
      <w:adjustRightInd w:val="0"/>
      <w:jc w:val="left"/>
    </w:pPr>
    <w:rPr>
      <w:rFonts w:ascii="华文仿宋" w:eastAsia="华文仿宋"/>
      <w:kern w:val="0"/>
      <w:sz w:val="28"/>
      <w:szCs w:val="28"/>
    </w:rPr>
  </w:style>
  <w:style w:type="paragraph" w:customStyle="1" w:styleId="441">
    <w:name w:val="样式 标题 3 + (符号) 宋体 非加粗"/>
    <w:basedOn w:val="4"/>
    <w:qFormat/>
    <w:uiPriority w:val="0"/>
    <w:pPr>
      <w:keepNext w:val="0"/>
      <w:keepLines w:val="0"/>
      <w:tabs>
        <w:tab w:val="left" w:pos="2149"/>
      </w:tabs>
      <w:wordWrap w:val="0"/>
      <w:autoSpaceDE/>
      <w:autoSpaceDN/>
      <w:adjustRightInd/>
      <w:spacing w:before="0" w:after="0" w:line="300" w:lineRule="auto"/>
      <w:ind w:left="2149" w:hanging="709"/>
      <w:jc w:val="both"/>
    </w:pPr>
    <w:rPr>
      <w:rFonts w:ascii="华文中宋"/>
      <w:kern w:val="2"/>
      <w:szCs w:val="32"/>
      <w:u w:val="none"/>
    </w:rPr>
  </w:style>
  <w:style w:type="paragraph" w:customStyle="1" w:styleId="442">
    <w:name w:val="标准正文"/>
    <w:basedOn w:val="1"/>
    <w:qFormat/>
    <w:uiPriority w:val="0"/>
    <w:pPr>
      <w:adjustRightInd w:val="0"/>
      <w:snapToGrid w:val="0"/>
      <w:spacing w:line="360" w:lineRule="auto"/>
      <w:ind w:firstLine="480" w:firstLineChars="200"/>
      <w:textAlignment w:val="baseline"/>
    </w:pPr>
    <w:rPr>
      <w:rFonts w:ascii="华文中宋" w:hAnsi="华文中宋"/>
      <w:bCs/>
      <w:color w:val="000000"/>
      <w:kern w:val="0"/>
      <w:sz w:val="24"/>
      <w:szCs w:val="24"/>
    </w:rPr>
  </w:style>
  <w:style w:type="paragraph" w:customStyle="1" w:styleId="443">
    <w:name w:val="样式 标题 2标题 2－ch节标题 1.1 + (西文) Arial (中文) 黑体 五号"/>
    <w:basedOn w:val="3"/>
    <w:qFormat/>
    <w:uiPriority w:val="0"/>
    <w:pPr>
      <w:keepNext w:val="0"/>
      <w:keepLines w:val="0"/>
      <w:widowControl/>
      <w:tabs>
        <w:tab w:val="left" w:pos="2880"/>
      </w:tabs>
      <w:adjustRightInd w:val="0"/>
      <w:snapToGrid w:val="0"/>
      <w:spacing w:before="0" w:after="0" w:line="560" w:lineRule="exact"/>
      <w:ind w:left="1201" w:hanging="1201"/>
      <w:textAlignment w:val="baseline"/>
    </w:pPr>
    <w:rPr>
      <w:rFonts w:ascii="Cambria" w:hAnsi="Cambria" w:eastAsia="EU-F1" w:cs="Times New Roman"/>
      <w:b w:val="0"/>
      <w:bCs w:val="0"/>
      <w:kern w:val="0"/>
      <w:sz w:val="21"/>
      <w:szCs w:val="20"/>
    </w:rPr>
  </w:style>
  <w:style w:type="paragraph" w:customStyle="1" w:styleId="444">
    <w:name w:val="MM"/>
    <w:basedOn w:val="445"/>
    <w:qFormat/>
    <w:uiPriority w:val="0"/>
    <w:pPr>
      <w:spacing w:before="60" w:after="60" w:line="360" w:lineRule="atLeast"/>
      <w:ind w:left="1560" w:hanging="426"/>
      <w:jc w:val="both"/>
    </w:pPr>
    <w:rPr>
      <w:spacing w:val="5"/>
      <w:sz w:val="24"/>
      <w:szCs w:val="24"/>
      <w:lang w:val="en-US"/>
    </w:rPr>
  </w:style>
  <w:style w:type="paragraph" w:customStyle="1" w:styleId="445">
    <w:name w:val="f17hichaf0dbchaf17cgridl"/>
    <w:qFormat/>
    <w:uiPriority w:val="0"/>
    <w:pPr>
      <w:widowControl w:val="0"/>
      <w:autoSpaceDE w:val="0"/>
      <w:autoSpaceDN w:val="0"/>
      <w:adjustRightInd w:val="0"/>
      <w:spacing w:line="240" w:lineRule="atLeast"/>
    </w:pPr>
    <w:rPr>
      <w:rFonts w:ascii="华文中宋" w:hAnsi="Times New Roman" w:eastAsia="宋体" w:cs="Times New Roman"/>
      <w:kern w:val="0"/>
      <w:sz w:val="34"/>
      <w:szCs w:val="34"/>
      <w:lang w:val="zh-CN" w:eastAsia="zh-CN" w:bidi="ar-SA"/>
    </w:rPr>
  </w:style>
  <w:style w:type="paragraph" w:customStyle="1" w:styleId="446">
    <w:name w:val="1.1.1"/>
    <w:basedOn w:val="1"/>
    <w:qFormat/>
    <w:uiPriority w:val="0"/>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447">
    <w:name w:val="样式 横表 + Times New Roman 两端对齐"/>
    <w:basedOn w:val="448"/>
    <w:qFormat/>
    <w:uiPriority w:val="0"/>
    <w:pPr>
      <w:jc w:val="both"/>
    </w:pPr>
    <w:rPr>
      <w:rFonts w:cs="华文中宋"/>
    </w:rPr>
  </w:style>
  <w:style w:type="paragraph" w:customStyle="1" w:styleId="448">
    <w:name w:val="横表"/>
    <w:basedOn w:val="1"/>
    <w:qFormat/>
    <w:uiPriority w:val="0"/>
    <w:pPr>
      <w:adjustRightInd w:val="0"/>
      <w:snapToGrid w:val="0"/>
      <w:spacing w:line="360" w:lineRule="exact"/>
      <w:jc w:val="center"/>
    </w:pPr>
    <w:rPr>
      <w:rFonts w:ascii="华文中宋"/>
      <w:szCs w:val="21"/>
    </w:rPr>
  </w:style>
  <w:style w:type="paragraph" w:customStyle="1" w:styleId="449">
    <w:name w:val="正标"/>
    <w:basedOn w:val="1"/>
    <w:qFormat/>
    <w:uiPriority w:val="0"/>
    <w:pPr>
      <w:spacing w:line="360" w:lineRule="auto"/>
      <w:jc w:val="center"/>
    </w:pPr>
    <w:rPr>
      <w:rFonts w:ascii="华文行楷" w:eastAsia="华文行楷"/>
      <w:sz w:val="30"/>
      <w:szCs w:val="30"/>
    </w:rPr>
  </w:style>
  <w:style w:type="paragraph" w:customStyle="1" w:styleId="450">
    <w:name w:val="编号"/>
    <w:basedOn w:val="1"/>
    <w:qFormat/>
    <w:uiPriority w:val="0"/>
    <w:pPr>
      <w:tabs>
        <w:tab w:val="left" w:pos="480"/>
        <w:tab w:val="left" w:pos="7350"/>
      </w:tabs>
      <w:jc w:val="center"/>
    </w:pPr>
    <w:rPr>
      <w:color w:val="000000"/>
      <w:sz w:val="24"/>
      <w:szCs w:val="24"/>
    </w:rPr>
  </w:style>
  <w:style w:type="paragraph" w:customStyle="1" w:styleId="451">
    <w:name w:val="样式 4"/>
    <w:basedOn w:val="1"/>
    <w:qFormat/>
    <w:uiPriority w:val="0"/>
    <w:pPr>
      <w:topLinePunct/>
      <w:ind w:left="1260" w:hanging="420"/>
    </w:pPr>
    <w:rPr>
      <w:rFonts w:ascii="MT-Extra" w:hAnsi="MT-Extra"/>
      <w:kern w:val="21"/>
      <w:szCs w:val="21"/>
    </w:rPr>
  </w:style>
  <w:style w:type="paragraph" w:customStyle="1" w:styleId="452">
    <w:name w:val="表标题h"/>
    <w:next w:val="1"/>
    <w:qFormat/>
    <w:uiPriority w:val="0"/>
    <w:pPr>
      <w:snapToGrid w:val="0"/>
      <w:spacing w:line="360" w:lineRule="auto"/>
      <w:jc w:val="center"/>
    </w:pPr>
    <w:rPr>
      <w:rFonts w:ascii="MT-Extra" w:hAnsi="MT-Extra" w:eastAsia="华文行楷" w:cs="Times"/>
      <w:kern w:val="2"/>
      <w:sz w:val="24"/>
      <w:szCs w:val="24"/>
      <w:lang w:val="en-US" w:eastAsia="zh-CN" w:bidi="ar-SA"/>
    </w:rPr>
  </w:style>
  <w:style w:type="paragraph" w:customStyle="1" w:styleId="453">
    <w:name w:val="封面标题1"/>
    <w:basedOn w:val="61"/>
    <w:qFormat/>
    <w:uiPriority w:val="0"/>
    <w:pPr>
      <w:adjustRightInd w:val="0"/>
      <w:snapToGrid w:val="0"/>
      <w:spacing w:before="0" w:after="0" w:line="360" w:lineRule="auto"/>
      <w:ind w:left="507" w:leftChars="507" w:firstLine="2" w:firstLineChars="2"/>
      <w:outlineLvl w:val="9"/>
    </w:pPr>
    <w:rPr>
      <w:rFonts w:ascii="华文中宋" w:hAnsi="华文中宋" w:eastAsia="等线 Light" w:cs="Times New Roman"/>
      <w:color w:val="000000"/>
      <w:sz w:val="52"/>
      <w:szCs w:val="52"/>
    </w:rPr>
  </w:style>
  <w:style w:type="paragraph" w:customStyle="1" w:styleId="454">
    <w:name w:val="Char1 Char Char Char"/>
    <w:basedOn w:val="1"/>
    <w:qFormat/>
    <w:uiPriority w:val="0"/>
    <w:rPr>
      <w:szCs w:val="24"/>
    </w:rPr>
  </w:style>
  <w:style w:type="paragraph" w:customStyle="1" w:styleId="455">
    <w:name w:val="Char Char Char Char Char Char Char Char Char Char Char Char Char Char Char Char Char Char Char Char Char1 Char Char Char Char"/>
    <w:basedOn w:val="1"/>
    <w:qFormat/>
    <w:uiPriority w:val="0"/>
    <w:pPr>
      <w:adjustRightInd w:val="0"/>
      <w:spacing w:line="360" w:lineRule="atLeast"/>
      <w:textAlignment w:val="baseline"/>
    </w:pPr>
    <w:rPr>
      <w:rFonts w:ascii="Calibri" w:hAnsi="Calibri"/>
      <w:sz w:val="24"/>
    </w:rPr>
  </w:style>
  <w:style w:type="paragraph" w:customStyle="1" w:styleId="456">
    <w:name w:val="第五行"/>
    <w:basedOn w:val="457"/>
    <w:qFormat/>
    <w:uiPriority w:val="0"/>
    <w:pPr>
      <w:tabs>
        <w:tab w:val="left" w:pos="960"/>
      </w:tabs>
      <w:ind w:left="800" w:leftChars="800"/>
      <w:jc w:val="left"/>
    </w:pPr>
  </w:style>
  <w:style w:type="paragraph" w:customStyle="1" w:styleId="457">
    <w:name w:val="第四行"/>
    <w:basedOn w:val="458"/>
    <w:qFormat/>
    <w:uiPriority w:val="0"/>
    <w:pPr>
      <w:tabs>
        <w:tab w:val="left" w:pos="960"/>
      </w:tabs>
      <w:spacing w:beforeLines="0"/>
    </w:pPr>
    <w:rPr>
      <w:sz w:val="28"/>
      <w:szCs w:val="28"/>
    </w:rPr>
  </w:style>
  <w:style w:type="paragraph" w:customStyle="1" w:styleId="458">
    <w:name w:val="第一行"/>
    <w:basedOn w:val="1"/>
    <w:qFormat/>
    <w:uiPriority w:val="0"/>
    <w:pPr>
      <w:tabs>
        <w:tab w:val="left" w:pos="960"/>
      </w:tabs>
      <w:adjustRightInd w:val="0"/>
      <w:spacing w:beforeLines="100" w:line="360" w:lineRule="auto"/>
      <w:jc w:val="center"/>
      <w:textAlignment w:val="baseline"/>
    </w:pPr>
    <w:rPr>
      <w:b/>
      <w:bCs/>
      <w:spacing w:val="40"/>
      <w:sz w:val="32"/>
      <w:szCs w:val="32"/>
    </w:rPr>
  </w:style>
  <w:style w:type="paragraph" w:customStyle="1" w:styleId="459">
    <w:name w:val="编号a"/>
    <w:basedOn w:val="460"/>
    <w:qFormat/>
    <w:uiPriority w:val="0"/>
    <w:pPr>
      <w:ind w:left="900" w:hanging="200" w:hangingChars="200"/>
    </w:pPr>
  </w:style>
  <w:style w:type="paragraph" w:customStyle="1" w:styleId="460">
    <w:name w:val="编号后文字"/>
    <w:basedOn w:val="1"/>
    <w:qFormat/>
    <w:uiPriority w:val="0"/>
    <w:pPr>
      <w:spacing w:line="360" w:lineRule="auto"/>
      <w:ind w:left="700" w:leftChars="700"/>
    </w:pPr>
    <w:rPr>
      <w:rFonts w:ascii="华文中宋"/>
      <w:sz w:val="24"/>
      <w:szCs w:val="24"/>
    </w:rPr>
  </w:style>
  <w:style w:type="paragraph" w:customStyle="1" w:styleId="461">
    <w:name w:val="Char Char Char Char Char Char Char Char Char Char Char Char Char Char Char Char Char Char Char Char Char Char"/>
    <w:basedOn w:val="1"/>
    <w:qFormat/>
    <w:uiPriority w:val="0"/>
    <w:pPr>
      <w:adjustRightInd w:val="0"/>
      <w:spacing w:line="360" w:lineRule="atLeast"/>
      <w:textAlignment w:val="baseline"/>
    </w:pPr>
    <w:rPr>
      <w:rFonts w:ascii="Calibri" w:hAnsi="Calibri"/>
      <w:sz w:val="24"/>
    </w:rPr>
  </w:style>
  <w:style w:type="paragraph" w:customStyle="1" w:styleId="462">
    <w:name w:val="批注黑"/>
    <w:basedOn w:val="1"/>
    <w:qFormat/>
    <w:uiPriority w:val="0"/>
    <w:pPr>
      <w:tabs>
        <w:tab w:val="left" w:pos="784"/>
        <w:tab w:val="left" w:pos="812"/>
        <w:tab w:val="left" w:pos="896"/>
      </w:tabs>
      <w:adjustRightInd w:val="0"/>
      <w:snapToGrid w:val="0"/>
      <w:spacing w:line="360" w:lineRule="auto"/>
      <w:ind w:firstLine="200" w:firstLineChars="200"/>
    </w:pPr>
    <w:rPr>
      <w:b/>
      <w:snapToGrid w:val="0"/>
      <w:kern w:val="0"/>
      <w:sz w:val="24"/>
    </w:rPr>
  </w:style>
  <w:style w:type="paragraph" w:customStyle="1" w:styleId="463">
    <w:name w:val="4"/>
    <w:basedOn w:val="1"/>
    <w:next w:val="32"/>
    <w:qFormat/>
    <w:uiPriority w:val="0"/>
    <w:rPr>
      <w:rFonts w:ascii="华文中宋" w:hAnsi="Times"/>
      <w:szCs w:val="21"/>
    </w:rPr>
  </w:style>
  <w:style w:type="paragraph" w:customStyle="1" w:styleId="464">
    <w:name w:val="正文0缩进"/>
    <w:basedOn w:val="1"/>
    <w:qFormat/>
    <w:uiPriority w:val="0"/>
    <w:pPr>
      <w:spacing w:beforeLines="50" w:line="360" w:lineRule="auto"/>
    </w:pPr>
    <w:rPr>
      <w:rFonts w:ascii="华文中宋"/>
      <w:szCs w:val="21"/>
    </w:rPr>
  </w:style>
  <w:style w:type="paragraph" w:customStyle="1" w:styleId="465">
    <w:name w:val="样式 表格 + 两端对齐"/>
    <w:basedOn w:val="466"/>
    <w:qFormat/>
    <w:uiPriority w:val="0"/>
    <w:pPr>
      <w:spacing w:line="400" w:lineRule="exact"/>
      <w:jc w:val="both"/>
    </w:pPr>
    <w:rPr>
      <w:rFonts w:ascii="华文中宋" w:cs="华文中宋"/>
      <w:color w:val="auto"/>
    </w:rPr>
  </w:style>
  <w:style w:type="paragraph" w:customStyle="1" w:styleId="466">
    <w:name w:val="表格"/>
    <w:basedOn w:val="1"/>
    <w:qFormat/>
    <w:uiPriority w:val="0"/>
    <w:pPr>
      <w:spacing w:line="300" w:lineRule="auto"/>
      <w:jc w:val="left"/>
    </w:pPr>
    <w:rPr>
      <w:color w:val="000000"/>
      <w:sz w:val="24"/>
      <w:szCs w:val="24"/>
    </w:rPr>
  </w:style>
  <w:style w:type="paragraph" w:customStyle="1" w:styleId="467">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rPr>
  </w:style>
  <w:style w:type="paragraph" w:customStyle="1" w:styleId="468">
    <w:name w:val="L7"/>
    <w:basedOn w:val="1"/>
    <w:qFormat/>
    <w:uiPriority w:val="0"/>
    <w:pPr>
      <w:spacing w:line="360" w:lineRule="auto"/>
      <w:jc w:val="center"/>
    </w:pPr>
    <w:rPr>
      <w:rFonts w:ascii="华文中宋"/>
      <w:b/>
      <w:bCs/>
      <w:sz w:val="28"/>
      <w:szCs w:val="28"/>
    </w:rPr>
  </w:style>
  <w:style w:type="paragraph" w:customStyle="1" w:styleId="469">
    <w:name w:val="Char Char Char2 Char"/>
    <w:basedOn w:val="1"/>
    <w:qFormat/>
    <w:uiPriority w:val="0"/>
    <w:pPr>
      <w:widowControl/>
      <w:jc w:val="left"/>
    </w:pPr>
    <w:rPr>
      <w:rFonts w:ascii="华文中宋" w:hAnsi="华文中宋" w:cs="华文中宋"/>
      <w:b/>
      <w:kern w:val="0"/>
      <w:sz w:val="24"/>
      <w:szCs w:val="24"/>
    </w:rPr>
  </w:style>
  <w:style w:type="paragraph" w:customStyle="1" w:styleId="470">
    <w:name w:val="NN"/>
    <w:basedOn w:val="445"/>
    <w:qFormat/>
    <w:uiPriority w:val="0"/>
    <w:pPr>
      <w:spacing w:line="360" w:lineRule="atLeast"/>
      <w:ind w:left="1134"/>
      <w:jc w:val="both"/>
    </w:pPr>
    <w:rPr>
      <w:spacing w:val="5"/>
      <w:sz w:val="24"/>
      <w:szCs w:val="24"/>
      <w:lang w:val="en-US"/>
    </w:rPr>
  </w:style>
  <w:style w:type="paragraph" w:customStyle="1" w:styleId="471">
    <w:name w:val="n"/>
    <w:basedOn w:val="1"/>
    <w:qFormat/>
    <w:uiPriority w:val="0"/>
    <w:pPr>
      <w:autoSpaceDE w:val="0"/>
      <w:autoSpaceDN w:val="0"/>
      <w:adjustRightInd w:val="0"/>
      <w:spacing w:line="400" w:lineRule="atLeast"/>
      <w:textAlignment w:val="baseline"/>
    </w:pPr>
    <w:rPr>
      <w:rFonts w:ascii="华文中宋"/>
      <w:kern w:val="0"/>
      <w:sz w:val="24"/>
    </w:rPr>
  </w:style>
  <w:style w:type="paragraph" w:customStyle="1" w:styleId="472">
    <w:name w:val="用户正文1"/>
    <w:qFormat/>
    <w:uiPriority w:val="0"/>
    <w:pPr>
      <w:spacing w:line="360" w:lineRule="auto"/>
      <w:ind w:firstLine="573"/>
      <w:jc w:val="both"/>
      <w:textAlignment w:val="center"/>
    </w:pPr>
    <w:rPr>
      <w:rFonts w:ascii="Times New Roman" w:hAnsi="Times New Roman" w:eastAsia="宋体" w:cs="Times New Roman"/>
      <w:kern w:val="0"/>
      <w:sz w:val="30"/>
      <w:szCs w:val="20"/>
      <w:lang w:val="en-US" w:eastAsia="zh-CN" w:bidi="ar-SA"/>
    </w:rPr>
  </w:style>
  <w:style w:type="paragraph" w:customStyle="1" w:styleId="473">
    <w:name w:val="正文文字"/>
    <w:basedOn w:val="1"/>
    <w:qFormat/>
    <w:uiPriority w:val="0"/>
    <w:pPr>
      <w:tabs>
        <w:tab w:val="left" w:pos="7320"/>
      </w:tabs>
      <w:adjustRightInd w:val="0"/>
      <w:snapToGrid w:val="0"/>
      <w:spacing w:line="360" w:lineRule="auto"/>
      <w:ind w:left="2126" w:leftChars="743" w:hanging="343" w:hangingChars="143"/>
    </w:pPr>
    <w:rPr>
      <w:rFonts w:ascii="华文中宋" w:hAnsi="华文中宋" w:cs="Cambria"/>
      <w:color w:val="000000"/>
      <w:sz w:val="24"/>
      <w:szCs w:val="24"/>
    </w:rPr>
  </w:style>
  <w:style w:type="paragraph" w:customStyle="1" w:styleId="474">
    <w:name w:val="1)"/>
    <w:basedOn w:val="63"/>
    <w:qFormat/>
    <w:uiPriority w:val="0"/>
    <w:pPr>
      <w:tabs>
        <w:tab w:val="left" w:pos="1440"/>
        <w:tab w:val="left" w:pos="1582"/>
      </w:tabs>
      <w:adjustRightInd w:val="0"/>
      <w:snapToGrid w:val="0"/>
      <w:spacing w:after="0" w:line="360" w:lineRule="auto"/>
      <w:ind w:left="950" w:leftChars="800" w:hanging="150" w:hangingChars="150"/>
    </w:pPr>
    <w:rPr>
      <w:rFonts w:ascii="华文中宋" w:hAnsi="华文中宋" w:cs="Cambria"/>
      <w:sz w:val="24"/>
    </w:rPr>
  </w:style>
  <w:style w:type="paragraph" w:customStyle="1" w:styleId="475">
    <w:name w:val="正文1 Char"/>
    <w:basedOn w:val="1"/>
    <w:qFormat/>
    <w:uiPriority w:val="0"/>
    <w:pPr>
      <w:spacing w:line="360" w:lineRule="auto"/>
      <w:ind w:left="300" w:leftChars="300"/>
    </w:pPr>
    <w:rPr>
      <w:rFonts w:ascii="华文中宋"/>
      <w:color w:val="000000"/>
      <w:sz w:val="24"/>
      <w:szCs w:val="24"/>
    </w:rPr>
  </w:style>
  <w:style w:type="paragraph" w:customStyle="1" w:styleId="476">
    <w:name w:val="纯文本1"/>
    <w:basedOn w:val="1"/>
    <w:qFormat/>
    <w:uiPriority w:val="0"/>
    <w:pPr>
      <w:adjustRightInd w:val="0"/>
      <w:textAlignment w:val="baseline"/>
    </w:pPr>
    <w:rPr>
      <w:rFonts w:ascii="华文中宋" w:hAnsi="Times"/>
    </w:rPr>
  </w:style>
  <w:style w:type="paragraph" w:customStyle="1" w:styleId="477">
    <w:name w:val="L2"/>
    <w:basedOn w:val="1"/>
    <w:next w:val="1"/>
    <w:qFormat/>
    <w:uiPriority w:val="0"/>
    <w:pPr>
      <w:spacing w:beforeLines="50" w:afterLines="50" w:line="360" w:lineRule="auto"/>
      <w:jc w:val="center"/>
    </w:pPr>
    <w:rPr>
      <w:rFonts w:ascii="华文行楷" w:eastAsia="华文行楷"/>
      <w:b/>
      <w:spacing w:val="100"/>
      <w:sz w:val="44"/>
      <w:szCs w:val="44"/>
    </w:rPr>
  </w:style>
  <w:style w:type="paragraph" w:customStyle="1" w:styleId="478">
    <w:name w:val="xl6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479">
    <w:name w:val="第1行"/>
    <w:basedOn w:val="1"/>
    <w:qFormat/>
    <w:uiPriority w:val="0"/>
    <w:pPr>
      <w:spacing w:beforeLines="100"/>
      <w:jc w:val="center"/>
    </w:pPr>
    <w:rPr>
      <w:rFonts w:ascii="华文中宋" w:eastAsia="华文行楷"/>
      <w:b/>
      <w:sz w:val="36"/>
      <w:szCs w:val="24"/>
    </w:rPr>
  </w:style>
  <w:style w:type="paragraph" w:customStyle="1" w:styleId="480">
    <w:name w:val="样式10"/>
    <w:basedOn w:val="481"/>
    <w:qFormat/>
    <w:uiPriority w:val="0"/>
  </w:style>
  <w:style w:type="paragraph" w:customStyle="1" w:styleId="481">
    <w:name w:val="样式5"/>
    <w:basedOn w:val="1"/>
    <w:qFormat/>
    <w:uiPriority w:val="0"/>
    <w:pPr>
      <w:spacing w:beforeLines="30" w:afterLines="30"/>
    </w:pPr>
    <w:rPr>
      <w:rFonts w:ascii="华文行楷" w:hAnsi="华文中宋" w:eastAsia="华文行楷"/>
      <w:sz w:val="24"/>
      <w:szCs w:val="24"/>
    </w:rPr>
  </w:style>
  <w:style w:type="paragraph" w:customStyle="1" w:styleId="482">
    <w:name w:val="表名"/>
    <w:basedOn w:val="1"/>
    <w:qFormat/>
    <w:uiPriority w:val="0"/>
    <w:pPr>
      <w:tabs>
        <w:tab w:val="left" w:pos="7560"/>
      </w:tabs>
      <w:spacing w:line="480" w:lineRule="exact"/>
      <w:ind w:left="1260" w:leftChars="525"/>
      <w:jc w:val="center"/>
    </w:pPr>
    <w:rPr>
      <w:bCs/>
      <w:color w:val="008000"/>
      <w:sz w:val="24"/>
      <w:szCs w:val="24"/>
    </w:rPr>
  </w:style>
  <w:style w:type="paragraph" w:customStyle="1" w:styleId="483">
    <w:name w:val="样式 加粗 居中 行距: 固定值 27 磅"/>
    <w:basedOn w:val="1"/>
    <w:qFormat/>
    <w:uiPriority w:val="0"/>
    <w:pPr>
      <w:spacing w:line="540" w:lineRule="exact"/>
      <w:jc w:val="center"/>
    </w:pPr>
    <w:rPr>
      <w:rFonts w:cs="华文中宋"/>
      <w:b/>
      <w:bCs/>
    </w:rPr>
  </w:style>
  <w:style w:type="paragraph" w:customStyle="1" w:styleId="484">
    <w:name w:val="样式 标题 3 + 左侧:  -2.3 厘米 段前: 0.5 行"/>
    <w:basedOn w:val="4"/>
    <w:qFormat/>
    <w:uiPriority w:val="0"/>
    <w:pPr>
      <w:keepNext w:val="0"/>
      <w:keepLines w:val="0"/>
      <w:tabs>
        <w:tab w:val="left" w:pos="1200"/>
        <w:tab w:val="left" w:pos="1260"/>
      </w:tabs>
      <w:topLinePunct/>
      <w:autoSpaceDE/>
      <w:autoSpaceDN/>
      <w:adjustRightInd/>
      <w:snapToGrid w:val="0"/>
      <w:spacing w:before="0" w:after="0" w:line="360" w:lineRule="auto"/>
      <w:ind w:left="1260" w:hanging="420"/>
    </w:pPr>
    <w:rPr>
      <w:rFonts w:ascii="EU-F1" w:hAnsi="华文中宋" w:eastAsia="华文行楷" w:cs="华文中宋"/>
      <w:b w:val="0"/>
      <w:kern w:val="2"/>
      <w:sz w:val="28"/>
      <w:u w:val="none"/>
    </w:rPr>
  </w:style>
  <w:style w:type="paragraph" w:customStyle="1" w:styleId="485">
    <w:name w:val="附件"/>
    <w:basedOn w:val="1"/>
    <w:qFormat/>
    <w:uiPriority w:val="0"/>
    <w:pPr>
      <w:tabs>
        <w:tab w:val="left" w:pos="420"/>
      </w:tabs>
      <w:spacing w:line="360" w:lineRule="auto"/>
      <w:ind w:left="567" w:hanging="567"/>
    </w:pPr>
    <w:rPr>
      <w:rFonts w:ascii="华文中宋"/>
      <w:b/>
      <w:sz w:val="28"/>
      <w:szCs w:val="24"/>
    </w:rPr>
  </w:style>
  <w:style w:type="paragraph" w:customStyle="1" w:styleId="486">
    <w:name w:val="文"/>
    <w:basedOn w:val="32"/>
    <w:qFormat/>
    <w:uiPriority w:val="0"/>
    <w:pPr>
      <w:tabs>
        <w:tab w:val="left" w:pos="1021"/>
      </w:tabs>
      <w:adjustRightInd w:val="0"/>
      <w:spacing w:before="20" w:after="40" w:line="300" w:lineRule="auto"/>
      <w:ind w:left="1021"/>
      <w:textAlignment w:val="baseline"/>
    </w:pPr>
    <w:rPr>
      <w:rFonts w:ascii="Cambria" w:hAnsi="Cambria" w:eastAsia="宋体" w:cs="Times New Roman"/>
      <w:kern w:val="0"/>
      <w:sz w:val="24"/>
      <w:szCs w:val="20"/>
    </w:rPr>
  </w:style>
  <w:style w:type="paragraph" w:customStyle="1" w:styleId="487">
    <w:name w:val="样式 宋体 小四 行距: 多倍行距 1.25 字行 首行缩进:  2 字符"/>
    <w:basedOn w:val="1"/>
    <w:qFormat/>
    <w:uiPriority w:val="0"/>
    <w:pPr>
      <w:spacing w:line="300" w:lineRule="auto"/>
      <w:ind w:firstLine="200" w:firstLineChars="200"/>
    </w:pPr>
    <w:rPr>
      <w:rFonts w:ascii="华文中宋" w:hAnsi="华文中宋" w:cs="华文中宋"/>
      <w:sz w:val="24"/>
    </w:rPr>
  </w:style>
  <w:style w:type="paragraph" w:customStyle="1" w:styleId="488">
    <w:name w:val="悬挂"/>
    <w:basedOn w:val="1"/>
    <w:qFormat/>
    <w:uiPriority w:val="0"/>
    <w:pPr>
      <w:spacing w:line="360" w:lineRule="auto"/>
      <w:ind w:left="500" w:leftChars="500"/>
    </w:pPr>
    <w:rPr>
      <w:rFonts w:ascii="华文中宋"/>
      <w:sz w:val="24"/>
      <w:szCs w:val="24"/>
    </w:rPr>
  </w:style>
  <w:style w:type="paragraph" w:customStyle="1" w:styleId="489">
    <w:name w:val="Char Char1 Char"/>
    <w:basedOn w:val="1"/>
    <w:qFormat/>
    <w:uiPriority w:val="0"/>
    <w:pPr>
      <w:adjustRightInd w:val="0"/>
      <w:spacing w:line="360" w:lineRule="atLeast"/>
    </w:pPr>
    <w:rPr>
      <w:rFonts w:ascii="Calibri" w:hAnsi="Calibri"/>
      <w:sz w:val="24"/>
    </w:rPr>
  </w:style>
  <w:style w:type="paragraph" w:customStyle="1" w:styleId="490">
    <w:name w:val="编号a后文字"/>
    <w:basedOn w:val="459"/>
    <w:qFormat/>
    <w:uiPriority w:val="0"/>
    <w:pPr>
      <w:ind w:leftChars="900" w:firstLine="0" w:firstLineChars="0"/>
    </w:pPr>
  </w:style>
  <w:style w:type="paragraph" w:customStyle="1" w:styleId="491">
    <w:name w:val="列表题头"/>
    <w:basedOn w:val="4"/>
    <w:qFormat/>
    <w:uiPriority w:val="0"/>
    <w:pPr>
      <w:tabs>
        <w:tab w:val="left" w:pos="705"/>
        <w:tab w:val="left" w:pos="780"/>
        <w:tab w:val="left" w:pos="1200"/>
        <w:tab w:val="left" w:pos="2640"/>
        <w:tab w:val="left" w:pos="3360"/>
      </w:tabs>
      <w:autoSpaceDE/>
      <w:autoSpaceDN/>
      <w:snapToGrid w:val="0"/>
      <w:spacing w:before="120" w:after="0" w:line="360" w:lineRule="auto"/>
      <w:jc w:val="center"/>
      <w:outlineLvl w:val="9"/>
    </w:pPr>
    <w:rPr>
      <w:rFonts w:ascii="华文中宋" w:hAnsi="华文中宋" w:cs="Cambria"/>
      <w:color w:val="000000"/>
      <w:szCs w:val="21"/>
      <w:u w:val="none"/>
    </w:rPr>
  </w:style>
  <w:style w:type="paragraph" w:customStyle="1" w:styleId="492">
    <w:name w:val="2-1"/>
    <w:basedOn w:val="1"/>
    <w:qFormat/>
    <w:uiPriority w:val="0"/>
    <w:pPr>
      <w:adjustRightInd w:val="0"/>
      <w:snapToGrid w:val="0"/>
      <w:spacing w:line="360" w:lineRule="auto"/>
      <w:ind w:left="1186" w:leftChars="507" w:firstLine="434" w:firstLineChars="181"/>
    </w:pPr>
    <w:rPr>
      <w:rFonts w:ascii="华文中宋" w:hAnsi="华文中宋" w:cs="Cambria"/>
      <w:color w:val="000000"/>
      <w:sz w:val="24"/>
      <w:szCs w:val="24"/>
    </w:rPr>
  </w:style>
  <w:style w:type="paragraph" w:customStyle="1" w:styleId="493">
    <w:name w:val="首行缩进:  行距: 1.5 倍行距 + 首行缩进:  2 字符"/>
    <w:basedOn w:val="1"/>
    <w:qFormat/>
    <w:uiPriority w:val="0"/>
    <w:pPr>
      <w:spacing w:line="360" w:lineRule="auto"/>
      <w:ind w:firstLine="560" w:firstLineChars="200"/>
    </w:pPr>
    <w:rPr>
      <w:rFonts w:cs="华文中宋"/>
      <w:sz w:val="24"/>
    </w:rPr>
  </w:style>
  <w:style w:type="paragraph" w:customStyle="1" w:styleId="494">
    <w:name w:val="表标题"/>
    <w:basedOn w:val="1"/>
    <w:qFormat/>
    <w:uiPriority w:val="0"/>
    <w:pPr>
      <w:adjustRightInd w:val="0"/>
      <w:snapToGrid w:val="0"/>
      <w:spacing w:line="400" w:lineRule="exact"/>
      <w:ind w:firstLine="420" w:firstLineChars="200"/>
    </w:pPr>
    <w:rPr>
      <w:rFonts w:ascii="华文中宋" w:hAnsi="华文中宋"/>
      <w:snapToGrid w:val="0"/>
      <w:kern w:val="0"/>
      <w:sz w:val="24"/>
      <w:szCs w:val="24"/>
    </w:rPr>
  </w:style>
  <w:style w:type="paragraph" w:customStyle="1" w:styleId="495">
    <w:name w:val="划线页脚"/>
    <w:basedOn w:val="38"/>
    <w:qFormat/>
    <w:uiPriority w:val="0"/>
    <w:pPr>
      <w:pBdr>
        <w:top w:val="single" w:color="auto" w:sz="4" w:space="1"/>
      </w:pBdr>
      <w:tabs>
        <w:tab w:val="clear" w:pos="4153"/>
        <w:tab w:val="clear" w:pos="8306"/>
      </w:tabs>
      <w:snapToGrid/>
    </w:pPr>
    <w:rPr>
      <w:rFonts w:ascii="华文中宋"/>
    </w:rPr>
  </w:style>
  <w:style w:type="paragraph" w:customStyle="1" w:styleId="496">
    <w:name w:val="正文首缩2"/>
    <w:basedOn w:val="1"/>
    <w:qFormat/>
    <w:uiPriority w:val="0"/>
    <w:pPr>
      <w:spacing w:line="360" w:lineRule="auto"/>
      <w:ind w:firstLine="200" w:firstLineChars="200"/>
    </w:pPr>
    <w:rPr>
      <w:rFonts w:ascii="华文中宋"/>
      <w:sz w:val="24"/>
      <w:szCs w:val="21"/>
    </w:rPr>
  </w:style>
  <w:style w:type="paragraph" w:customStyle="1" w:styleId="497">
    <w:name w:val="编号A"/>
    <w:basedOn w:val="1"/>
    <w:qFormat/>
    <w:uiPriority w:val="0"/>
    <w:pPr>
      <w:tabs>
        <w:tab w:val="left" w:pos="6120"/>
      </w:tabs>
      <w:spacing w:line="360" w:lineRule="auto"/>
      <w:ind w:firstLine="600" w:firstLineChars="250"/>
    </w:pPr>
    <w:rPr>
      <w:sz w:val="24"/>
      <w:szCs w:val="24"/>
    </w:rPr>
  </w:style>
  <w:style w:type="paragraph" w:customStyle="1" w:styleId="498">
    <w:name w:val="正文编号1"/>
    <w:basedOn w:val="499"/>
    <w:qFormat/>
    <w:uiPriority w:val="0"/>
    <w:pPr>
      <w:tabs>
        <w:tab w:val="left" w:pos="0"/>
        <w:tab w:val="left" w:pos="1200"/>
      </w:tabs>
      <w:adjustRightInd/>
      <w:snapToGrid/>
      <w:ind w:left="200" w:hanging="200" w:hangingChars="200"/>
    </w:pPr>
  </w:style>
  <w:style w:type="paragraph" w:customStyle="1" w:styleId="499">
    <w:name w:val="正文编号"/>
    <w:basedOn w:val="1"/>
    <w:next w:val="1"/>
    <w:qFormat/>
    <w:uiPriority w:val="0"/>
    <w:pPr>
      <w:tabs>
        <w:tab w:val="left" w:pos="0"/>
      </w:tabs>
      <w:adjustRightInd w:val="0"/>
      <w:snapToGrid w:val="0"/>
      <w:spacing w:line="360" w:lineRule="auto"/>
    </w:pPr>
    <w:rPr>
      <w:rFonts w:ascii="华文中宋"/>
      <w:sz w:val="24"/>
      <w:szCs w:val="24"/>
    </w:rPr>
  </w:style>
  <w:style w:type="paragraph" w:customStyle="1" w:styleId="500">
    <w:name w:val="样式 表名 + 左侧:  5 字符"/>
    <w:basedOn w:val="482"/>
    <w:qFormat/>
    <w:uiPriority w:val="0"/>
    <w:pPr>
      <w:tabs>
        <w:tab w:val="clear" w:pos="7560"/>
      </w:tabs>
      <w:spacing w:line="360" w:lineRule="auto"/>
      <w:ind w:left="2400" w:leftChars="1000"/>
      <w:jc w:val="both"/>
    </w:pPr>
    <w:rPr>
      <w:rFonts w:ascii="华文中宋" w:cs="华文中宋"/>
      <w:bCs w:val="0"/>
      <w:color w:val="auto"/>
      <w:szCs w:val="20"/>
    </w:rPr>
  </w:style>
  <w:style w:type="paragraph" w:customStyle="1" w:styleId="501">
    <w:name w:val="msonormal"/>
    <w:basedOn w:val="1"/>
    <w:qFormat/>
    <w:uiPriority w:val="0"/>
    <w:pPr>
      <w:widowControl/>
      <w:spacing w:before="100" w:beforeAutospacing="1" w:after="100" w:afterAutospacing="1"/>
      <w:jc w:val="left"/>
    </w:pPr>
    <w:rPr>
      <w:rFonts w:ascii="华文中宋" w:hAnsi="华文中宋" w:cs="华文中宋"/>
      <w:kern w:val="0"/>
      <w:sz w:val="24"/>
      <w:szCs w:val="24"/>
    </w:rPr>
  </w:style>
  <w:style w:type="paragraph" w:customStyle="1" w:styleId="502">
    <w:name w:val="首行 小四"/>
    <w:basedOn w:val="1"/>
    <w:qFormat/>
    <w:uiPriority w:val="0"/>
    <w:pPr>
      <w:spacing w:line="360" w:lineRule="auto"/>
      <w:ind w:firstLine="200" w:firstLineChars="200"/>
    </w:pPr>
    <w:rPr>
      <w:rFonts w:cs="华文中宋"/>
      <w:sz w:val="24"/>
    </w:rPr>
  </w:style>
  <w:style w:type="paragraph" w:customStyle="1" w:styleId="503">
    <w:name w:val="正文4编0"/>
    <w:basedOn w:val="1"/>
    <w:qFormat/>
    <w:uiPriority w:val="0"/>
    <w:pPr>
      <w:tabs>
        <w:tab w:val="left" w:pos="567"/>
      </w:tabs>
      <w:spacing w:line="560" w:lineRule="exact"/>
    </w:pPr>
    <w:rPr>
      <w:sz w:val="28"/>
    </w:rPr>
  </w:style>
  <w:style w:type="paragraph" w:customStyle="1" w:styleId="504">
    <w:name w:val="正文4"/>
    <w:basedOn w:val="1"/>
    <w:qFormat/>
    <w:uiPriority w:val="0"/>
    <w:pPr>
      <w:spacing w:line="360" w:lineRule="auto"/>
      <w:ind w:left="400" w:leftChars="400"/>
    </w:pPr>
    <w:rPr>
      <w:rFonts w:ascii="华文中宋"/>
      <w:sz w:val="24"/>
      <w:szCs w:val="24"/>
    </w:rPr>
  </w:style>
  <w:style w:type="paragraph" w:customStyle="1" w:styleId="505">
    <w:name w:val="样式 正文（首行缩进两字） + 首行缩进:  2 字符"/>
    <w:basedOn w:val="5"/>
    <w:qFormat/>
    <w:uiPriority w:val="0"/>
    <w:pPr>
      <w:tabs>
        <w:tab w:val="left" w:pos="10546"/>
      </w:tabs>
      <w:autoSpaceDE/>
      <w:autoSpaceDN/>
      <w:spacing w:line="360" w:lineRule="auto"/>
      <w:ind w:firstLine="0"/>
      <w:jc w:val="both"/>
    </w:pPr>
    <w:rPr>
      <w:rFonts w:ascii="Times New Roman" w:hAnsi="Times New Roman"/>
    </w:rPr>
  </w:style>
  <w:style w:type="paragraph" w:customStyle="1" w:styleId="506">
    <w:name w:val="样式 样式 样式 正文编号 + 左侧:  0 厘米 悬挂缩进: 5 字符 + 左侧:  0 厘米 悬挂缩进: 2 字符 + 左侧..."/>
    <w:basedOn w:val="507"/>
    <w:qFormat/>
    <w:uiPriority w:val="0"/>
    <w:pPr>
      <w:tabs>
        <w:tab w:val="left" w:pos="1200"/>
      </w:tabs>
      <w:ind w:left="400" w:leftChars="200"/>
    </w:pPr>
  </w:style>
  <w:style w:type="paragraph" w:customStyle="1" w:styleId="507">
    <w:name w:val="样式 样式 正文编号 + 左侧:  0 厘米 悬挂缩进: 5 字符 + 左侧:  0 厘米 悬挂缩进: 2 字符"/>
    <w:basedOn w:val="508"/>
    <w:qFormat/>
    <w:uiPriority w:val="0"/>
    <w:pPr>
      <w:tabs>
        <w:tab w:val="left" w:pos="1200"/>
      </w:tabs>
      <w:ind w:left="300" w:leftChars="100"/>
    </w:pPr>
  </w:style>
  <w:style w:type="paragraph" w:customStyle="1" w:styleId="508">
    <w:name w:val="样式 正文编号 + 左侧:  0 厘米 悬挂缩进: 5 字符"/>
    <w:basedOn w:val="499"/>
    <w:qFormat/>
    <w:uiPriority w:val="0"/>
    <w:pPr>
      <w:tabs>
        <w:tab w:val="left" w:pos="1200"/>
        <w:tab w:val="clear" w:pos="0"/>
      </w:tabs>
      <w:adjustRightInd/>
      <w:snapToGrid/>
      <w:ind w:left="200" w:hanging="200" w:hangingChars="200"/>
    </w:pPr>
    <w:rPr>
      <w:rFonts w:cs="华文中宋"/>
      <w:szCs w:val="20"/>
    </w:rPr>
  </w:style>
  <w:style w:type="paragraph" w:customStyle="1" w:styleId="509">
    <w:name w:val="第9行"/>
    <w:basedOn w:val="510"/>
    <w:qFormat/>
    <w:uiPriority w:val="0"/>
  </w:style>
  <w:style w:type="paragraph" w:customStyle="1" w:styleId="510">
    <w:name w:val="第7行"/>
    <w:basedOn w:val="1"/>
    <w:qFormat/>
    <w:uiPriority w:val="0"/>
    <w:pPr>
      <w:spacing w:line="360" w:lineRule="auto"/>
      <w:jc w:val="center"/>
    </w:pPr>
    <w:rPr>
      <w:rFonts w:ascii="华文中宋" w:eastAsia="华文行楷"/>
      <w:sz w:val="28"/>
      <w:szCs w:val="24"/>
    </w:rPr>
  </w:style>
  <w:style w:type="paragraph" w:customStyle="1" w:styleId="511">
    <w:name w:val="注悬"/>
    <w:basedOn w:val="512"/>
    <w:qFormat/>
    <w:uiPriority w:val="0"/>
    <w:pPr>
      <w:tabs>
        <w:tab w:val="left" w:pos="7560"/>
      </w:tabs>
      <w:ind w:left="700" w:hanging="200" w:hangingChars="200"/>
    </w:pPr>
  </w:style>
  <w:style w:type="paragraph" w:customStyle="1" w:styleId="512">
    <w:name w:val="注"/>
    <w:basedOn w:val="1"/>
    <w:qFormat/>
    <w:uiPriority w:val="0"/>
    <w:pPr>
      <w:tabs>
        <w:tab w:val="left" w:pos="7560"/>
      </w:tabs>
      <w:spacing w:afterLines="50" w:line="480" w:lineRule="exact"/>
      <w:ind w:left="500" w:leftChars="525"/>
    </w:pPr>
    <w:rPr>
      <w:bCs/>
      <w:color w:val="008000"/>
      <w:szCs w:val="21"/>
    </w:rPr>
  </w:style>
  <w:style w:type="paragraph" w:customStyle="1" w:styleId="513">
    <w:name w:val="+标题2"/>
    <w:basedOn w:val="3"/>
    <w:qFormat/>
    <w:uiPriority w:val="0"/>
    <w:pPr>
      <w:keepNext w:val="0"/>
      <w:keepLines w:val="0"/>
      <w:tabs>
        <w:tab w:val="left" w:pos="900"/>
      </w:tabs>
      <w:adjustRightInd w:val="0"/>
      <w:snapToGrid w:val="0"/>
      <w:spacing w:before="120" w:after="120" w:line="360" w:lineRule="auto"/>
      <w:ind w:left="1320" w:hanging="420"/>
    </w:pPr>
    <w:rPr>
      <w:rFonts w:ascii="EU-F1" w:hAnsi="EU-F1" w:eastAsia="华文中宋" w:cs="Times New Roman"/>
      <w:b w:val="0"/>
      <w:bCs w:val="0"/>
      <w:sz w:val="24"/>
      <w:szCs w:val="28"/>
    </w:rPr>
  </w:style>
  <w:style w:type="paragraph" w:customStyle="1" w:styleId="514">
    <w:name w:val="Char Char"/>
    <w:basedOn w:val="1"/>
    <w:qFormat/>
    <w:uiPriority w:val="0"/>
    <w:pPr>
      <w:adjustRightInd w:val="0"/>
      <w:spacing w:line="360" w:lineRule="atLeast"/>
      <w:textAlignment w:val="baseline"/>
    </w:pPr>
    <w:rPr>
      <w:rFonts w:ascii="Calibri" w:hAnsi="Calibri"/>
      <w:sz w:val="24"/>
    </w:rPr>
  </w:style>
  <w:style w:type="paragraph" w:customStyle="1" w:styleId="515">
    <w:name w:val="1."/>
    <w:basedOn w:val="1"/>
    <w:qFormat/>
    <w:uiPriority w:val="0"/>
    <w:pPr>
      <w:tabs>
        <w:tab w:val="left" w:pos="0"/>
        <w:tab w:val="left" w:pos="426"/>
      </w:tabs>
      <w:adjustRightInd w:val="0"/>
      <w:spacing w:before="60" w:after="60" w:line="360" w:lineRule="atLeast"/>
      <w:ind w:left="426" w:hanging="426"/>
      <w:textAlignment w:val="baseline"/>
    </w:pPr>
    <w:rPr>
      <w:rFonts w:ascii="Cambria" w:hAnsi="Cambria" w:cs="Cambria"/>
      <w:kern w:val="0"/>
      <w:szCs w:val="21"/>
    </w:rPr>
  </w:style>
  <w:style w:type="paragraph" w:customStyle="1" w:styleId="516">
    <w:name w:val="样式 标题 4 +1"/>
    <w:basedOn w:val="6"/>
    <w:qFormat/>
    <w:uiPriority w:val="0"/>
    <w:pPr>
      <w:keepNext w:val="0"/>
      <w:keepLines w:val="0"/>
      <w:tabs>
        <w:tab w:val="left" w:pos="1200"/>
        <w:tab w:val="left" w:pos="1480"/>
      </w:tabs>
      <w:adjustRightInd/>
      <w:spacing w:before="0" w:after="0" w:line="360" w:lineRule="auto"/>
      <w:ind w:left="400" w:hanging="360"/>
      <w:textAlignment w:val="auto"/>
    </w:pPr>
    <w:rPr>
      <w:rFonts w:ascii="华文中宋" w:hAnsi="华文中宋" w:eastAsia="宋体"/>
      <w:b w:val="0"/>
      <w:sz w:val="24"/>
      <w:szCs w:val="24"/>
    </w:rPr>
  </w:style>
  <w:style w:type="paragraph" w:customStyle="1" w:styleId="517">
    <w:name w:val="正文111"/>
    <w:basedOn w:val="1"/>
    <w:qFormat/>
    <w:uiPriority w:val="0"/>
    <w:pPr>
      <w:spacing w:line="360" w:lineRule="auto"/>
      <w:ind w:left="1200" w:leftChars="500" w:firstLine="480" w:firstLineChars="200"/>
    </w:pPr>
    <w:rPr>
      <w:rFonts w:ascii="华文中宋" w:hAnsi="华文中宋" w:cs="华文中宋"/>
      <w:color w:val="000000"/>
      <w:spacing w:val="14"/>
      <w:sz w:val="24"/>
    </w:rPr>
  </w:style>
  <w:style w:type="paragraph" w:customStyle="1" w:styleId="518">
    <w:name w:val="lk2"/>
    <w:basedOn w:val="1"/>
    <w:qFormat/>
    <w:uiPriority w:val="0"/>
    <w:pPr>
      <w:spacing w:line="720" w:lineRule="auto"/>
      <w:jc w:val="center"/>
    </w:pPr>
    <w:rPr>
      <w:rFonts w:ascii="华文中宋"/>
      <w:b/>
      <w:color w:val="000000"/>
      <w:sz w:val="30"/>
      <w:szCs w:val="36"/>
    </w:rPr>
  </w:style>
  <w:style w:type="paragraph" w:customStyle="1" w:styleId="519">
    <w:name w:val="表格标题"/>
    <w:basedOn w:val="1"/>
    <w:qFormat/>
    <w:uiPriority w:val="0"/>
    <w:pPr>
      <w:adjustRightInd w:val="0"/>
      <w:snapToGrid w:val="0"/>
      <w:spacing w:beforeLines="50" w:line="440" w:lineRule="atLeast"/>
      <w:jc w:val="center"/>
    </w:pPr>
    <w:rPr>
      <w:rFonts w:ascii="Cambria" w:hAnsi="Cambria"/>
      <w:b/>
      <w:color w:val="FF00FF"/>
      <w:sz w:val="24"/>
      <w:szCs w:val="24"/>
    </w:rPr>
  </w:style>
  <w:style w:type="paragraph" w:customStyle="1" w:styleId="520">
    <w:name w:val="样式 样式 标题 3 + 段前: 0.5 行 + 段前: 0.5 行"/>
    <w:basedOn w:val="1"/>
    <w:qFormat/>
    <w:uiPriority w:val="0"/>
    <w:pPr>
      <w:tabs>
        <w:tab w:val="left" w:pos="1200"/>
        <w:tab w:val="left" w:pos="1600"/>
      </w:tabs>
      <w:spacing w:beforeLines="50" w:line="360" w:lineRule="auto"/>
      <w:ind w:left="880" w:hanging="880"/>
      <w:outlineLvl w:val="2"/>
    </w:pPr>
    <w:rPr>
      <w:rFonts w:ascii="华文中宋" w:hAnsi="华文中宋" w:cs="华文中宋"/>
      <w:b/>
      <w:sz w:val="24"/>
    </w:rPr>
  </w:style>
  <w:style w:type="paragraph" w:customStyle="1" w:styleId="521">
    <w:name w:val="Char Char Char Char Char Char Char Char Char Char Char Char Char Char Char Char Char Char"/>
    <w:basedOn w:val="1"/>
    <w:qFormat/>
    <w:uiPriority w:val="0"/>
    <w:rPr>
      <w:szCs w:val="24"/>
    </w:rPr>
  </w:style>
  <w:style w:type="paragraph" w:customStyle="1" w:styleId="522">
    <w:name w:val="t_black_12_b"/>
    <w:basedOn w:val="1"/>
    <w:qFormat/>
    <w:uiPriority w:val="0"/>
    <w:pPr>
      <w:widowControl/>
      <w:jc w:val="left"/>
    </w:pPr>
    <w:rPr>
      <w:rFonts w:ascii="华文中宋" w:hAnsi="华文中宋" w:cs="华文中宋"/>
      <w:b/>
      <w:bCs/>
      <w:color w:val="212121"/>
      <w:kern w:val="0"/>
      <w:sz w:val="9"/>
      <w:szCs w:val="9"/>
    </w:rPr>
  </w:style>
  <w:style w:type="paragraph" w:customStyle="1" w:styleId="523">
    <w:name w:val="5"/>
    <w:basedOn w:val="1"/>
    <w:qFormat/>
    <w:uiPriority w:val="0"/>
    <w:pPr>
      <w:tabs>
        <w:tab w:val="left" w:pos="1145"/>
      </w:tabs>
      <w:spacing w:line="300" w:lineRule="auto"/>
      <w:ind w:left="1145" w:hanging="720"/>
    </w:pPr>
    <w:rPr>
      <w:sz w:val="24"/>
    </w:rPr>
  </w:style>
  <w:style w:type="paragraph" w:customStyle="1" w:styleId="524">
    <w:name w:val="表内文字"/>
    <w:basedOn w:val="466"/>
    <w:qFormat/>
    <w:uiPriority w:val="0"/>
    <w:pPr>
      <w:tabs>
        <w:tab w:val="left" w:pos="7560"/>
      </w:tabs>
      <w:spacing w:line="400" w:lineRule="exact"/>
      <w:jc w:val="both"/>
    </w:pPr>
    <w:rPr>
      <w:bCs/>
      <w:snapToGrid w:val="0"/>
      <w:color w:val="008000"/>
      <w:kern w:val="0"/>
      <w:sz w:val="21"/>
    </w:rPr>
  </w:style>
  <w:style w:type="paragraph" w:customStyle="1" w:styleId="525">
    <w:name w:val="样式 居中 行距: 固定值 22 磅6"/>
    <w:basedOn w:val="1"/>
    <w:qFormat/>
    <w:uiPriority w:val="0"/>
    <w:pPr>
      <w:spacing w:line="440" w:lineRule="exact"/>
      <w:jc w:val="center"/>
    </w:pPr>
    <w:rPr>
      <w:rFonts w:cs="华文中宋"/>
    </w:rPr>
  </w:style>
  <w:style w:type="paragraph" w:customStyle="1" w:styleId="526">
    <w:name w:val="正文2编号"/>
    <w:basedOn w:val="1"/>
    <w:qFormat/>
    <w:uiPriority w:val="0"/>
    <w:pPr>
      <w:spacing w:line="360" w:lineRule="auto"/>
      <w:ind w:left="400" w:leftChars="200" w:hanging="200" w:hangingChars="200"/>
    </w:pPr>
    <w:rPr>
      <w:rFonts w:ascii="华文中宋"/>
      <w:sz w:val="24"/>
      <w:szCs w:val="24"/>
    </w:rPr>
  </w:style>
  <w:style w:type="paragraph" w:customStyle="1" w:styleId="527">
    <w:name w:val="图名"/>
    <w:basedOn w:val="1"/>
    <w:qFormat/>
    <w:uiPriority w:val="0"/>
    <w:pPr>
      <w:spacing w:line="360" w:lineRule="auto"/>
      <w:jc w:val="center"/>
    </w:pPr>
    <w:rPr>
      <w:rFonts w:ascii="华文中宋"/>
      <w:szCs w:val="21"/>
    </w:rPr>
  </w:style>
  <w:style w:type="paragraph" w:customStyle="1" w:styleId="528">
    <w:name w:val="样式 标题 5 + (符号) 宋体 Char Char Char Char"/>
    <w:basedOn w:val="7"/>
    <w:qFormat/>
    <w:uiPriority w:val="0"/>
    <w:pPr>
      <w:keepNext w:val="0"/>
      <w:keepLines w:val="0"/>
      <w:adjustRightInd/>
      <w:spacing w:before="0" w:after="0" w:line="300" w:lineRule="auto"/>
      <w:ind w:left="3600" w:hanging="360"/>
      <w:textAlignment w:val="auto"/>
    </w:pPr>
    <w:rPr>
      <w:rFonts w:ascii="华文中宋"/>
      <w:b w:val="0"/>
      <w:kern w:val="2"/>
      <w:sz w:val="24"/>
      <w:szCs w:val="28"/>
    </w:rPr>
  </w:style>
  <w:style w:type="paragraph" w:customStyle="1" w:styleId="529">
    <w:name w:val="内容"/>
    <w:basedOn w:val="1"/>
    <w:qFormat/>
    <w:uiPriority w:val="0"/>
    <w:pPr>
      <w:adjustRightInd w:val="0"/>
      <w:spacing w:line="480" w:lineRule="exact"/>
      <w:ind w:firstLine="200" w:firstLineChars="200"/>
      <w:textAlignment w:val="baseline"/>
    </w:pPr>
    <w:rPr>
      <w:szCs w:val="24"/>
    </w:rPr>
  </w:style>
  <w:style w:type="paragraph" w:customStyle="1" w:styleId="530">
    <w:name w:val="信封名称"/>
    <w:basedOn w:val="531"/>
    <w:qFormat/>
    <w:uiPriority w:val="0"/>
    <w:pPr>
      <w:spacing w:before="120" w:after="120" w:line="400" w:lineRule="exact"/>
      <w:ind w:left="0" w:leftChars="0" w:firstLine="0"/>
      <w:jc w:val="center"/>
    </w:pPr>
    <w:rPr>
      <w:rFonts w:eastAsia="华文中宋"/>
      <w:bCs/>
      <w:sz w:val="32"/>
      <w:szCs w:val="32"/>
    </w:rPr>
  </w:style>
  <w:style w:type="paragraph" w:customStyle="1" w:styleId="531">
    <w:name w:val="信封提头"/>
    <w:basedOn w:val="1"/>
    <w:qFormat/>
    <w:uiPriority w:val="0"/>
    <w:pPr>
      <w:adjustRightInd w:val="0"/>
      <w:snapToGrid w:val="0"/>
      <w:spacing w:line="360" w:lineRule="auto"/>
      <w:ind w:left="523" w:leftChars="218" w:firstLine="1"/>
    </w:pPr>
    <w:rPr>
      <w:rFonts w:ascii="华文中宋" w:hAnsi="华文中宋" w:cs="Cambria"/>
      <w:color w:val="000000"/>
      <w:sz w:val="24"/>
      <w:szCs w:val="24"/>
    </w:rPr>
  </w:style>
  <w:style w:type="paragraph" w:customStyle="1" w:styleId="532">
    <w:name w:val="样式 正文左缩5 + 左侧:  5 字符1"/>
    <w:basedOn w:val="1"/>
    <w:qFormat/>
    <w:uiPriority w:val="0"/>
    <w:pPr>
      <w:spacing w:line="360" w:lineRule="auto"/>
      <w:ind w:left="1200" w:leftChars="500"/>
    </w:pPr>
    <w:rPr>
      <w:rFonts w:ascii="华文中宋"/>
      <w:kern w:val="0"/>
      <w:sz w:val="24"/>
      <w:szCs w:val="24"/>
    </w:rPr>
  </w:style>
  <w:style w:type="paragraph" w:customStyle="1" w:styleId="533">
    <w:name w:val="目录表格"/>
    <w:basedOn w:val="61"/>
    <w:qFormat/>
    <w:uiPriority w:val="0"/>
    <w:pPr>
      <w:adjustRightInd w:val="0"/>
      <w:snapToGrid w:val="0"/>
      <w:spacing w:before="120" w:after="120" w:line="400" w:lineRule="exact"/>
      <w:ind w:left="507" w:leftChars="507" w:firstLine="2" w:firstLineChars="2"/>
      <w:outlineLvl w:val="9"/>
    </w:pPr>
    <w:rPr>
      <w:rFonts w:ascii="华文中宋" w:hAnsi="华文中宋" w:eastAsia="华文行楷" w:cs="Times New Roman"/>
      <w:b w:val="0"/>
      <w:snapToGrid w:val="0"/>
      <w:color w:val="000000"/>
      <w:kern w:val="0"/>
      <w:szCs w:val="44"/>
    </w:rPr>
  </w:style>
  <w:style w:type="paragraph" w:customStyle="1" w:styleId="534">
    <w:name w:val="正文B"/>
    <w:basedOn w:val="1"/>
    <w:qFormat/>
    <w:uiPriority w:val="0"/>
    <w:pPr>
      <w:adjustRightInd w:val="0"/>
      <w:snapToGrid w:val="0"/>
      <w:spacing w:line="0" w:lineRule="atLeast"/>
      <w:jc w:val="center"/>
    </w:pPr>
    <w:rPr>
      <w:rFonts w:ascii="华文新魏" w:eastAsia="华文新魏"/>
      <w:kern w:val="0"/>
    </w:rPr>
  </w:style>
  <w:style w:type="paragraph" w:customStyle="1" w:styleId="535">
    <w:name w:val="+标题4"/>
    <w:basedOn w:val="6"/>
    <w:qFormat/>
    <w:uiPriority w:val="0"/>
    <w:pPr>
      <w:keepNext w:val="0"/>
      <w:keepLines w:val="0"/>
      <w:tabs>
        <w:tab w:val="left" w:pos="900"/>
      </w:tabs>
      <w:wordWrap w:val="0"/>
      <w:adjustRightInd/>
      <w:spacing w:before="120" w:after="120" w:line="360" w:lineRule="auto"/>
      <w:ind w:left="2160" w:hanging="420"/>
      <w:textAlignment w:val="auto"/>
    </w:pPr>
    <w:rPr>
      <w:rFonts w:ascii="EU-F1" w:hAnsi="EU-F1" w:eastAsia="华文中宋"/>
      <w:b w:val="0"/>
      <w:bCs/>
      <w:color w:val="000000"/>
      <w:kern w:val="2"/>
      <w:sz w:val="24"/>
      <w:szCs w:val="28"/>
    </w:rPr>
  </w:style>
  <w:style w:type="paragraph" w:customStyle="1" w:styleId="536">
    <w:name w:val="样式 样式 样式 标题 4 + 段前: 0.5 行1 + 段前: 0.5 行 + 段前: 0.5 行1"/>
    <w:basedOn w:val="1"/>
    <w:qFormat/>
    <w:uiPriority w:val="0"/>
    <w:pPr>
      <w:tabs>
        <w:tab w:val="left" w:pos="0"/>
      </w:tabs>
      <w:spacing w:beforeLines="50" w:line="360" w:lineRule="auto"/>
      <w:ind w:left="737" w:hanging="737" w:firstLineChars="200"/>
      <w:outlineLvl w:val="3"/>
    </w:pPr>
    <w:rPr>
      <w:rFonts w:ascii="华文中宋" w:hAnsi="华文中宋" w:cs="华文中宋"/>
      <w:sz w:val="24"/>
    </w:rPr>
  </w:style>
  <w:style w:type="paragraph" w:customStyle="1" w:styleId="537">
    <w:name w:val="Char Char Char Char Char Char Char Char Char Char Char Char Char Char Char Char Char Char Char"/>
    <w:basedOn w:val="1"/>
    <w:qFormat/>
    <w:uiPriority w:val="0"/>
    <w:pPr>
      <w:adjustRightInd w:val="0"/>
      <w:spacing w:line="360" w:lineRule="atLeast"/>
      <w:textAlignment w:val="baseline"/>
    </w:pPr>
    <w:rPr>
      <w:rFonts w:ascii="Calibri" w:hAnsi="Calibri"/>
      <w:sz w:val="24"/>
    </w:rPr>
  </w:style>
  <w:style w:type="paragraph" w:customStyle="1" w:styleId="538">
    <w:name w:val="样式 标题 2 + 段前: 1 行 段后: 0.5 行"/>
    <w:basedOn w:val="3"/>
    <w:qFormat/>
    <w:uiPriority w:val="0"/>
    <w:pPr>
      <w:keepNext w:val="0"/>
      <w:keepLines w:val="0"/>
      <w:wordWrap w:val="0"/>
      <w:adjustRightInd w:val="0"/>
      <w:snapToGrid w:val="0"/>
      <w:spacing w:before="0" w:after="0" w:line="300" w:lineRule="auto"/>
      <w:ind w:left="-28" w:firstLine="454"/>
    </w:pPr>
    <w:rPr>
      <w:rFonts w:ascii="华文中宋" w:hAnsi="Cambria" w:eastAsia="宋体" w:cs="华文中宋"/>
      <w:b w:val="0"/>
      <w:bCs w:val="0"/>
      <w:sz w:val="24"/>
      <w:szCs w:val="20"/>
    </w:rPr>
  </w:style>
  <w:style w:type="paragraph" w:customStyle="1" w:styleId="539">
    <w:name w:val="7"/>
    <w:basedOn w:val="161"/>
    <w:qFormat/>
    <w:uiPriority w:val="0"/>
    <w:pPr>
      <w:widowControl w:val="0"/>
      <w:adjustRightInd w:val="0"/>
      <w:snapToGrid w:val="0"/>
      <w:spacing w:line="360" w:lineRule="auto"/>
      <w:ind w:left="2" w:firstLine="521" w:firstLineChars="217"/>
    </w:pPr>
    <w:rPr>
      <w:rFonts w:ascii="华文中宋" w:hAnsi="华文中宋" w:eastAsia="宋体" w:cs="Cambria"/>
      <w:sz w:val="24"/>
      <w:lang w:val="en-US"/>
    </w:rPr>
  </w:style>
  <w:style w:type="paragraph" w:customStyle="1" w:styleId="540">
    <w:name w:val="标题 3 + Arial 左 段后: 0 磅 行距: 1.5 倍行距"/>
    <w:basedOn w:val="4"/>
    <w:qFormat/>
    <w:uiPriority w:val="0"/>
    <w:pPr>
      <w:keepNext w:val="0"/>
      <w:keepLines w:val="0"/>
      <w:wordWrap w:val="0"/>
      <w:autoSpaceDE/>
      <w:autoSpaceDN/>
      <w:adjustRightInd/>
      <w:spacing w:before="0" w:afterLines="20" w:line="360" w:lineRule="auto"/>
    </w:pPr>
    <w:rPr>
      <w:rFonts w:ascii="Cambria" w:hAnsi="Cambria"/>
      <w:b w:val="0"/>
      <w:kern w:val="2"/>
      <w:szCs w:val="24"/>
      <w:u w:val="none"/>
    </w:rPr>
  </w:style>
  <w:style w:type="paragraph" w:customStyle="1" w:styleId="541">
    <w:name w:val="普通(网站)1"/>
    <w:qFormat/>
    <w:uiPriority w:val="0"/>
    <w:pPr>
      <w:spacing w:before="100" w:beforeAutospacing="1" w:after="100" w:afterAutospacing="1"/>
    </w:pPr>
    <w:rPr>
      <w:rFonts w:ascii="华文中宋" w:hAnsi="华文中宋" w:eastAsia="宋体" w:cs="华文中宋"/>
      <w:kern w:val="0"/>
      <w:sz w:val="24"/>
      <w:szCs w:val="24"/>
      <w:lang w:val="en-US" w:eastAsia="zh-CN" w:bidi="ar-SA"/>
    </w:rPr>
  </w:style>
  <w:style w:type="paragraph" w:customStyle="1" w:styleId="542">
    <w:name w:val="样式 正文文本缩进 + 首行缩进:  2 字符"/>
    <w:basedOn w:val="26"/>
    <w:qFormat/>
    <w:uiPriority w:val="0"/>
    <w:pPr>
      <w:tabs>
        <w:tab w:val="clear" w:pos="8640"/>
      </w:tabs>
      <w:autoSpaceDE w:val="0"/>
      <w:autoSpaceDN w:val="0"/>
      <w:adjustRightInd w:val="0"/>
      <w:snapToGrid w:val="0"/>
      <w:spacing w:line="360" w:lineRule="auto"/>
      <w:ind w:left="0" w:firstLine="480" w:firstLineChars="200"/>
      <w:textAlignment w:val="bottom"/>
    </w:pPr>
    <w:rPr>
      <w:rFonts w:ascii="EU-F1" w:hAnsi="EU-F1" w:cs="华文中宋"/>
      <w:kern w:val="0"/>
      <w:szCs w:val="21"/>
    </w:rPr>
  </w:style>
  <w:style w:type="paragraph" w:customStyle="1" w:styleId="543">
    <w:name w:val="日期1"/>
    <w:basedOn w:val="1"/>
    <w:next w:val="1"/>
    <w:qFormat/>
    <w:uiPriority w:val="0"/>
    <w:pPr>
      <w:adjustRightInd w:val="0"/>
      <w:textAlignment w:val="baseline"/>
    </w:pPr>
    <w:rPr>
      <w:sz w:val="28"/>
      <w:szCs w:val="24"/>
    </w:rPr>
  </w:style>
  <w:style w:type="paragraph" w:customStyle="1" w:styleId="544">
    <w:name w:val="Char Char1 Char Char Char"/>
    <w:basedOn w:val="1"/>
    <w:qFormat/>
    <w:uiPriority w:val="0"/>
    <w:pPr>
      <w:adjustRightInd w:val="0"/>
      <w:spacing w:line="360" w:lineRule="atLeast"/>
      <w:textAlignment w:val="baseline"/>
    </w:pPr>
    <w:rPr>
      <w:rFonts w:ascii="Calibri" w:hAnsi="Calibri"/>
      <w:sz w:val="24"/>
    </w:rPr>
  </w:style>
  <w:style w:type="paragraph" w:customStyle="1" w:styleId="545">
    <w:name w:val="正文首缩2字符"/>
    <w:basedOn w:val="1"/>
    <w:qFormat/>
    <w:uiPriority w:val="0"/>
    <w:pPr>
      <w:spacing w:line="400" w:lineRule="exact"/>
      <w:ind w:firstLine="480" w:firstLineChars="200"/>
    </w:pPr>
    <w:rPr>
      <w:sz w:val="24"/>
      <w:szCs w:val="24"/>
    </w:rPr>
  </w:style>
  <w:style w:type="paragraph" w:customStyle="1" w:styleId="546">
    <w:name w:val="注左6"/>
    <w:basedOn w:val="1"/>
    <w:qFormat/>
    <w:uiPriority w:val="0"/>
    <w:pPr>
      <w:spacing w:line="360" w:lineRule="auto"/>
      <w:ind w:left="950" w:leftChars="600" w:hanging="350" w:hangingChars="350"/>
    </w:pPr>
    <w:rPr>
      <w:rFonts w:ascii="华文中宋"/>
      <w:bCs/>
      <w:szCs w:val="24"/>
    </w:rPr>
  </w:style>
  <w:style w:type="paragraph" w:customStyle="1" w:styleId="547">
    <w:name w:val="Aufzählung. 1. Stufe"/>
    <w:basedOn w:val="1"/>
    <w:qFormat/>
    <w:uiPriority w:val="0"/>
    <w:pPr>
      <w:widowControl/>
      <w:spacing w:before="240"/>
      <w:ind w:left="1134" w:hanging="283"/>
    </w:pPr>
    <w:rPr>
      <w:rFonts w:ascii="Cambria" w:hAnsi="Cambria"/>
      <w:kern w:val="0"/>
      <w:sz w:val="22"/>
      <w:lang w:val="en-GB" w:eastAsia="en-US"/>
    </w:rPr>
  </w:style>
  <w:style w:type="paragraph" w:customStyle="1" w:styleId="548">
    <w:name w:val="样式3"/>
    <w:basedOn w:val="35"/>
    <w:qFormat/>
    <w:uiPriority w:val="0"/>
    <w:pPr>
      <w:spacing w:beforeLines="30" w:afterLines="30"/>
      <w:ind w:left="0" w:leftChars="0"/>
    </w:pPr>
    <w:rPr>
      <w:rFonts w:ascii="华文中宋" w:hAnsi="华文中宋" w:eastAsia="宋体" w:cs="Times New Roman"/>
      <w:b/>
      <w:color w:val="auto"/>
      <w:szCs w:val="20"/>
    </w:rPr>
  </w:style>
  <w:style w:type="paragraph" w:customStyle="1" w:styleId="549">
    <w:name w:val="报告正文"/>
    <w:basedOn w:val="1"/>
    <w:qFormat/>
    <w:uiPriority w:val="0"/>
    <w:pPr>
      <w:adjustRightInd w:val="0"/>
      <w:spacing w:after="120" w:line="360" w:lineRule="auto"/>
      <w:ind w:firstLine="480" w:firstLineChars="200"/>
    </w:pPr>
    <w:rPr>
      <w:rFonts w:ascii="华文中宋" w:hAnsi="Times"/>
      <w:color w:val="000000"/>
      <w:sz w:val="24"/>
      <w:szCs w:val="24"/>
    </w:rPr>
  </w:style>
  <w:style w:type="paragraph" w:customStyle="1" w:styleId="550">
    <w:name w:val="L3"/>
    <w:basedOn w:val="1"/>
    <w:qFormat/>
    <w:uiPriority w:val="0"/>
    <w:pPr>
      <w:spacing w:beforeLines="50" w:afterLines="50" w:line="360" w:lineRule="auto"/>
      <w:jc w:val="center"/>
    </w:pPr>
    <w:rPr>
      <w:rFonts w:ascii="华文行楷" w:eastAsia="华文行楷"/>
      <w:b/>
      <w:spacing w:val="200"/>
      <w:sz w:val="48"/>
      <w:szCs w:val="48"/>
    </w:rPr>
  </w:style>
  <w:style w:type="paragraph" w:customStyle="1" w:styleId="551">
    <w:name w:val="正文排版"/>
    <w:basedOn w:val="32"/>
    <w:qFormat/>
    <w:uiPriority w:val="0"/>
    <w:pPr>
      <w:tabs>
        <w:tab w:val="left" w:pos="0"/>
      </w:tabs>
      <w:autoSpaceDE w:val="0"/>
      <w:autoSpaceDN w:val="0"/>
      <w:adjustRightInd w:val="0"/>
      <w:spacing w:line="480" w:lineRule="exact"/>
      <w:jc w:val="center"/>
      <w:textAlignment w:val="baseline"/>
    </w:pPr>
    <w:rPr>
      <w:rFonts w:ascii="EU-F1" w:hAnsi="EU-F1" w:eastAsia="宋体" w:cs="Times"/>
      <w:b/>
      <w:kern w:val="0"/>
      <w:sz w:val="24"/>
      <w:szCs w:val="32"/>
    </w:rPr>
  </w:style>
  <w:style w:type="paragraph" w:customStyle="1" w:styleId="552">
    <w:name w:val="标4"/>
    <w:basedOn w:val="6"/>
    <w:qFormat/>
    <w:uiPriority w:val="0"/>
    <w:pPr>
      <w:keepNext w:val="0"/>
      <w:keepLines w:val="0"/>
      <w:tabs>
        <w:tab w:val="left" w:pos="2880"/>
      </w:tabs>
      <w:wordWrap w:val="0"/>
      <w:snapToGrid w:val="0"/>
      <w:spacing w:before="0" w:after="0" w:line="360" w:lineRule="auto"/>
      <w:ind w:left="2880" w:hanging="360"/>
      <w:textAlignment w:val="auto"/>
    </w:pPr>
    <w:rPr>
      <w:rFonts w:ascii="华文中宋" w:hAnsi="华文中宋" w:eastAsia="宋体"/>
      <w:bCs/>
      <w:kern w:val="2"/>
      <w:sz w:val="21"/>
      <w:szCs w:val="21"/>
    </w:rPr>
  </w:style>
  <w:style w:type="paragraph" w:customStyle="1" w:styleId="553">
    <w:name w:val="+▲"/>
    <w:basedOn w:val="554"/>
    <w:qFormat/>
    <w:uiPriority w:val="0"/>
    <w:pPr>
      <w:ind w:firstLine="0" w:firstLineChars="0"/>
    </w:pPr>
  </w:style>
  <w:style w:type="paragraph" w:customStyle="1" w:styleId="554">
    <w:name w:val="+正文"/>
    <w:basedOn w:val="1"/>
    <w:qFormat/>
    <w:uiPriority w:val="0"/>
    <w:pPr>
      <w:ind w:firstLine="200" w:firstLineChars="200"/>
    </w:pPr>
    <w:rPr>
      <w:sz w:val="24"/>
      <w:szCs w:val="28"/>
    </w:rPr>
  </w:style>
  <w:style w:type="paragraph" w:customStyle="1" w:styleId="555">
    <w:name w:val="正文左缩5"/>
    <w:basedOn w:val="5"/>
    <w:qFormat/>
    <w:uiPriority w:val="0"/>
    <w:pPr>
      <w:autoSpaceDE/>
      <w:autoSpaceDN/>
      <w:adjustRightInd/>
      <w:spacing w:line="360" w:lineRule="auto"/>
      <w:ind w:left="500" w:leftChars="500" w:firstLine="0"/>
      <w:jc w:val="both"/>
    </w:pPr>
    <w:rPr>
      <w:rFonts w:ascii="Times New Roman" w:hAnsi="Times New Roman"/>
      <w:szCs w:val="20"/>
    </w:rPr>
  </w:style>
  <w:style w:type="paragraph" w:customStyle="1" w:styleId="556">
    <w:name w:val="样式 L1 + 段前: 1 行"/>
    <w:basedOn w:val="557"/>
    <w:qFormat/>
    <w:uiPriority w:val="0"/>
    <w:rPr>
      <w:rFonts w:cs="华文中宋"/>
      <w:szCs w:val="20"/>
    </w:rPr>
  </w:style>
  <w:style w:type="paragraph" w:customStyle="1" w:styleId="557">
    <w:name w:val="L1"/>
    <w:basedOn w:val="1"/>
    <w:qFormat/>
    <w:uiPriority w:val="0"/>
    <w:pPr>
      <w:spacing w:beforeLines="100" w:line="360" w:lineRule="auto"/>
      <w:jc w:val="center"/>
    </w:pPr>
    <w:rPr>
      <w:rFonts w:ascii="华文行楷" w:eastAsia="华文行楷"/>
      <w:b/>
      <w:bCs/>
      <w:spacing w:val="60"/>
      <w:sz w:val="36"/>
      <w:szCs w:val="36"/>
    </w:rPr>
  </w:style>
  <w:style w:type="paragraph" w:customStyle="1" w:styleId="558">
    <w:name w:val="封面标题2"/>
    <w:basedOn w:val="453"/>
    <w:qFormat/>
    <w:uiPriority w:val="0"/>
    <w:pPr>
      <w:spacing w:line="300" w:lineRule="auto"/>
    </w:pPr>
    <w:rPr>
      <w:rFonts w:eastAsia="楷体_GB2312"/>
      <w:sz w:val="64"/>
      <w:szCs w:val="72"/>
    </w:rPr>
  </w:style>
  <w:style w:type="paragraph" w:customStyle="1" w:styleId="559">
    <w:name w:val="LK3"/>
    <w:basedOn w:val="518"/>
    <w:qFormat/>
    <w:uiPriority w:val="0"/>
    <w:rPr>
      <w:kern w:val="80"/>
      <w:sz w:val="36"/>
    </w:rPr>
  </w:style>
  <w:style w:type="paragraph" w:customStyle="1" w:styleId="560">
    <w:name w:val="正文文字1"/>
    <w:basedOn w:val="1"/>
    <w:qFormat/>
    <w:uiPriority w:val="0"/>
    <w:pPr>
      <w:spacing w:line="360" w:lineRule="exact"/>
      <w:ind w:firstLine="482" w:firstLineChars="200"/>
    </w:pPr>
    <w:rPr>
      <w:b/>
      <w:snapToGrid w:val="0"/>
      <w:color w:val="000000"/>
      <w:kern w:val="0"/>
      <w:sz w:val="24"/>
      <w:szCs w:val="24"/>
    </w:rPr>
  </w:style>
  <w:style w:type="paragraph" w:customStyle="1" w:styleId="561">
    <w:name w:val="样式 标题 3 + (符号) 宋体"/>
    <w:basedOn w:val="4"/>
    <w:qFormat/>
    <w:uiPriority w:val="0"/>
    <w:pPr>
      <w:keepNext w:val="0"/>
      <w:keepLines w:val="0"/>
      <w:tabs>
        <w:tab w:val="left" w:pos="2149"/>
      </w:tabs>
      <w:wordWrap w:val="0"/>
      <w:autoSpaceDE/>
      <w:autoSpaceDN/>
      <w:adjustRightInd/>
      <w:spacing w:before="0" w:after="0" w:line="300" w:lineRule="auto"/>
      <w:ind w:left="2149" w:hanging="709"/>
      <w:jc w:val="both"/>
    </w:pPr>
    <w:rPr>
      <w:rFonts w:ascii="华文中宋"/>
      <w:b w:val="0"/>
      <w:bCs/>
      <w:kern w:val="2"/>
      <w:szCs w:val="32"/>
      <w:u w:val="none"/>
    </w:rPr>
  </w:style>
  <w:style w:type="paragraph" w:customStyle="1" w:styleId="562">
    <w:name w:val="名称"/>
    <w:basedOn w:val="1"/>
    <w:qFormat/>
    <w:uiPriority w:val="0"/>
    <w:pPr>
      <w:adjustRightInd w:val="0"/>
      <w:snapToGrid w:val="0"/>
      <w:spacing w:beforeLines="50" w:afterLines="50" w:line="360" w:lineRule="auto"/>
      <w:jc w:val="center"/>
    </w:pPr>
    <w:rPr>
      <w:rFonts w:ascii="华文中宋" w:hAnsi="Times"/>
      <w:b/>
      <w:sz w:val="36"/>
      <w:szCs w:val="24"/>
    </w:rPr>
  </w:style>
  <w:style w:type="paragraph" w:customStyle="1" w:styleId="563">
    <w:name w:val="1.1.1.1A-1"/>
    <w:basedOn w:val="564"/>
    <w:qFormat/>
    <w:uiPriority w:val="0"/>
    <w:pPr>
      <w:tabs>
        <w:tab w:val="left" w:pos="1134"/>
        <w:tab w:val="left" w:pos="1843"/>
        <w:tab w:val="left" w:pos="1985"/>
      </w:tabs>
      <w:ind w:left="1985" w:hanging="425"/>
    </w:pPr>
  </w:style>
  <w:style w:type="paragraph" w:customStyle="1" w:styleId="564">
    <w:name w:val="1.1.1.1A"/>
    <w:basedOn w:val="344"/>
    <w:qFormat/>
    <w:uiPriority w:val="0"/>
    <w:pPr>
      <w:tabs>
        <w:tab w:val="left" w:pos="1134"/>
        <w:tab w:val="left" w:pos="1843"/>
      </w:tabs>
      <w:autoSpaceDE/>
      <w:autoSpaceDN/>
      <w:ind w:left="1560" w:hanging="426"/>
      <w:textAlignment w:val="baseline"/>
    </w:pPr>
    <w:rPr>
      <w:rFonts w:ascii="Cambria" w:hAnsi="Cambria" w:cs="Cambria"/>
    </w:rPr>
  </w:style>
  <w:style w:type="paragraph" w:customStyle="1" w:styleId="565">
    <w:name w:val="样式 样式 样式 样式 样式 样式 样式 样式 样式 标题 2 + 段前: 1 行 + 段前: 1 行 + 段前: 1 行 + ..."/>
    <w:basedOn w:val="1"/>
    <w:qFormat/>
    <w:uiPriority w:val="0"/>
    <w:pPr>
      <w:tabs>
        <w:tab w:val="left" w:pos="1200"/>
        <w:tab w:val="left" w:pos="2132"/>
      </w:tabs>
      <w:spacing w:beforeLines="100" w:line="360" w:lineRule="auto"/>
      <w:ind w:left="2132" w:hanging="2132"/>
      <w:jc w:val="left"/>
      <w:outlineLvl w:val="1"/>
    </w:pPr>
    <w:rPr>
      <w:rFonts w:ascii="华文中宋" w:hAnsi="Cambria" w:cs="华文中宋"/>
      <w:b/>
      <w:bCs/>
      <w:sz w:val="24"/>
    </w:rPr>
  </w:style>
  <w:style w:type="paragraph" w:customStyle="1" w:styleId="566">
    <w:name w:val="标题A"/>
    <w:basedOn w:val="1"/>
    <w:qFormat/>
    <w:uiPriority w:val="0"/>
    <w:pPr>
      <w:snapToGrid w:val="0"/>
      <w:spacing w:beforeLines="100" w:afterLines="100" w:line="440" w:lineRule="atLeast"/>
      <w:jc w:val="center"/>
    </w:pPr>
    <w:rPr>
      <w:b/>
      <w:bCs/>
      <w:color w:val="0000FF"/>
      <w:sz w:val="32"/>
      <w:szCs w:val="32"/>
    </w:rPr>
  </w:style>
  <w:style w:type="paragraph" w:customStyle="1" w:styleId="567">
    <w:name w:val="3"/>
    <w:basedOn w:val="1"/>
    <w:qFormat/>
    <w:uiPriority w:val="0"/>
    <w:pPr>
      <w:adjustRightInd w:val="0"/>
      <w:spacing w:line="360" w:lineRule="atLeast"/>
      <w:textAlignment w:val="baseline"/>
    </w:pPr>
    <w:rPr>
      <w:rFonts w:ascii="Calibri" w:hAnsi="Calibri"/>
      <w:sz w:val="24"/>
    </w:rPr>
  </w:style>
  <w:style w:type="paragraph" w:customStyle="1" w:styleId="568">
    <w:name w:val="样式 标题 2 + 段前: 0.5 行1"/>
    <w:basedOn w:val="3"/>
    <w:qFormat/>
    <w:uiPriority w:val="0"/>
    <w:pPr>
      <w:keepNext w:val="0"/>
      <w:keepLines w:val="0"/>
      <w:tabs>
        <w:tab w:val="left" w:pos="1200"/>
        <w:tab w:val="left" w:pos="1600"/>
      </w:tabs>
      <w:adjustRightInd w:val="0"/>
      <w:snapToGrid w:val="0"/>
      <w:spacing w:before="120" w:beforeLines="50" w:after="0" w:line="360" w:lineRule="auto"/>
      <w:ind w:left="880" w:hanging="880"/>
    </w:pPr>
    <w:rPr>
      <w:rFonts w:ascii="华文中宋" w:hAnsi="华文中宋" w:eastAsia="宋体" w:cs="华文中宋"/>
      <w:b w:val="0"/>
      <w:sz w:val="28"/>
      <w:szCs w:val="20"/>
    </w:rPr>
  </w:style>
  <w:style w:type="paragraph" w:customStyle="1" w:styleId="569">
    <w:name w:val="样式 样式 样式 标题 4 + 段前: 0.5 行1 + 段前: 0.5 行 + 段前: 0.5 行"/>
    <w:basedOn w:val="1"/>
    <w:qFormat/>
    <w:uiPriority w:val="0"/>
    <w:pPr>
      <w:tabs>
        <w:tab w:val="left" w:pos="180"/>
        <w:tab w:val="left" w:pos="2709"/>
      </w:tabs>
      <w:spacing w:beforeLines="50" w:line="520" w:lineRule="exact"/>
      <w:ind w:left="181" w:hanging="181"/>
      <w:outlineLvl w:val="3"/>
    </w:pPr>
    <w:rPr>
      <w:rFonts w:ascii="华文中宋" w:hAnsi="华文中宋" w:cs="华文中宋"/>
      <w:sz w:val="28"/>
      <w:szCs w:val="28"/>
    </w:rPr>
  </w:style>
  <w:style w:type="paragraph" w:customStyle="1" w:styleId="570">
    <w:name w:val="页眉1"/>
    <w:basedOn w:val="1"/>
    <w:qFormat/>
    <w:uiPriority w:val="0"/>
    <w:pPr>
      <w:tabs>
        <w:tab w:val="left" w:pos="851"/>
      </w:tabs>
      <w:jc w:val="center"/>
    </w:pPr>
    <w:rPr>
      <w:rFonts w:ascii="华文中宋" w:cs="华文中宋"/>
      <w:spacing w:val="-20"/>
      <w:sz w:val="24"/>
      <w:szCs w:val="24"/>
    </w:rPr>
  </w:style>
  <w:style w:type="paragraph" w:customStyle="1" w:styleId="571">
    <w:name w:val="章"/>
    <w:basedOn w:val="572"/>
    <w:qFormat/>
    <w:uiPriority w:val="0"/>
    <w:pPr>
      <w:tabs>
        <w:tab w:val="left" w:pos="1200"/>
      </w:tabs>
      <w:ind w:left="500" w:hanging="500" w:hangingChars="500"/>
    </w:pPr>
    <w:rPr>
      <w:rFonts w:ascii="华文中宋" w:eastAsia="华文中宋"/>
      <w:b/>
      <w:sz w:val="30"/>
      <w:szCs w:val="32"/>
    </w:rPr>
  </w:style>
  <w:style w:type="paragraph" w:customStyle="1" w:styleId="572">
    <w:name w:val="封面1"/>
    <w:basedOn w:val="1"/>
    <w:qFormat/>
    <w:uiPriority w:val="0"/>
    <w:pPr>
      <w:spacing w:beforeLines="50" w:line="360" w:lineRule="auto"/>
      <w:jc w:val="center"/>
    </w:pPr>
    <w:rPr>
      <w:rFonts w:ascii="华文行楷" w:eastAsia="华文行楷"/>
      <w:bCs/>
      <w:color w:val="000000"/>
      <w:sz w:val="40"/>
      <w:szCs w:val="40"/>
    </w:rPr>
  </w:style>
  <w:style w:type="paragraph" w:customStyle="1" w:styleId="573">
    <w:name w:val="签字"/>
    <w:basedOn w:val="32"/>
    <w:qFormat/>
    <w:uiPriority w:val="0"/>
    <w:pPr>
      <w:spacing w:beforeLines="100" w:afterLines="100" w:line="360" w:lineRule="auto"/>
      <w:ind w:left="1440" w:leftChars="600"/>
      <w:jc w:val="left"/>
    </w:pPr>
    <w:rPr>
      <w:rFonts w:ascii="华文行楷" w:hAnsi="Times" w:eastAsia="华文行楷" w:cs="Times New Roman"/>
      <w:b/>
      <w:spacing w:val="80"/>
      <w:sz w:val="28"/>
      <w:szCs w:val="20"/>
    </w:rPr>
  </w:style>
  <w:style w:type="paragraph" w:customStyle="1" w:styleId="574">
    <w:name w:val="bf.1"/>
    <w:basedOn w:val="1"/>
    <w:qFormat/>
    <w:uiPriority w:val="0"/>
    <w:pPr>
      <w:autoSpaceDE w:val="0"/>
      <w:autoSpaceDN w:val="0"/>
      <w:adjustRightInd w:val="0"/>
      <w:spacing w:line="240" w:lineRule="atLeast"/>
    </w:pPr>
    <w:rPr>
      <w:rFonts w:ascii="华文中宋" w:hAnsi="Cambria"/>
      <w:b/>
      <w:sz w:val="30"/>
    </w:rPr>
  </w:style>
  <w:style w:type="paragraph" w:customStyle="1" w:styleId="575">
    <w:name w:val="Definition List"/>
    <w:basedOn w:val="1"/>
    <w:next w:val="576"/>
    <w:qFormat/>
    <w:uiPriority w:val="0"/>
    <w:pPr>
      <w:autoSpaceDE w:val="0"/>
      <w:autoSpaceDN w:val="0"/>
      <w:adjustRightInd w:val="0"/>
      <w:ind w:left="360"/>
      <w:jc w:val="left"/>
    </w:pPr>
    <w:rPr>
      <w:kern w:val="0"/>
      <w:sz w:val="24"/>
    </w:rPr>
  </w:style>
  <w:style w:type="paragraph" w:customStyle="1" w:styleId="576">
    <w:name w:val="Definition Term"/>
    <w:basedOn w:val="1"/>
    <w:next w:val="575"/>
    <w:qFormat/>
    <w:uiPriority w:val="0"/>
    <w:pPr>
      <w:autoSpaceDE w:val="0"/>
      <w:autoSpaceDN w:val="0"/>
      <w:adjustRightInd w:val="0"/>
      <w:jc w:val="left"/>
    </w:pPr>
    <w:rPr>
      <w:kern w:val="0"/>
      <w:sz w:val="24"/>
    </w:rPr>
  </w:style>
  <w:style w:type="paragraph" w:customStyle="1" w:styleId="577">
    <w:name w:val="1.1.1.1A-n"/>
    <w:basedOn w:val="1"/>
    <w:qFormat/>
    <w:uiPriority w:val="0"/>
    <w:pPr>
      <w:autoSpaceDE w:val="0"/>
      <w:autoSpaceDN w:val="0"/>
      <w:adjustRightInd w:val="0"/>
      <w:spacing w:before="60" w:after="60" w:line="360" w:lineRule="atLeast"/>
      <w:ind w:left="1560"/>
    </w:pPr>
    <w:rPr>
      <w:rFonts w:ascii="Cambria" w:hAnsi="Cambria"/>
      <w:kern w:val="0"/>
      <w:sz w:val="24"/>
    </w:rPr>
  </w:style>
  <w:style w:type="paragraph" w:customStyle="1" w:styleId="578">
    <w:name w:val="LK5"/>
    <w:basedOn w:val="579"/>
    <w:qFormat/>
    <w:uiPriority w:val="0"/>
    <w:pPr>
      <w:ind w:left="700" w:leftChars="700"/>
      <w:jc w:val="left"/>
    </w:pPr>
  </w:style>
  <w:style w:type="paragraph" w:customStyle="1" w:styleId="579">
    <w:name w:val="LK1"/>
    <w:basedOn w:val="1"/>
    <w:qFormat/>
    <w:uiPriority w:val="0"/>
    <w:pPr>
      <w:spacing w:line="360" w:lineRule="auto"/>
      <w:jc w:val="center"/>
    </w:pPr>
    <w:rPr>
      <w:rFonts w:ascii="华文中宋"/>
      <w:b/>
      <w:color w:val="000000"/>
      <w:sz w:val="28"/>
      <w:szCs w:val="28"/>
    </w:rPr>
  </w:style>
  <w:style w:type="paragraph" w:customStyle="1" w:styleId="580">
    <w:name w:val="样式 标题 5 + (符号) 宋体"/>
    <w:basedOn w:val="7"/>
    <w:qFormat/>
    <w:uiPriority w:val="0"/>
    <w:pPr>
      <w:keepNext w:val="0"/>
      <w:keepLines w:val="0"/>
      <w:tabs>
        <w:tab w:val="left" w:pos="3600"/>
      </w:tabs>
      <w:adjustRightInd/>
      <w:spacing w:before="100" w:after="0" w:line="360" w:lineRule="auto"/>
      <w:ind w:firstLine="454"/>
      <w:textAlignment w:val="auto"/>
    </w:pPr>
    <w:rPr>
      <w:rFonts w:ascii="华文中宋"/>
      <w:b w:val="0"/>
      <w:color w:val="FF6600"/>
      <w:kern w:val="2"/>
      <w:sz w:val="24"/>
      <w:szCs w:val="28"/>
    </w:rPr>
  </w:style>
  <w:style w:type="paragraph" w:customStyle="1" w:styleId="581">
    <w:name w:val="样式 标题 2标题 2－ch节标题 1.1 + 黑体 五号 行距: 1.5 倍行距"/>
    <w:basedOn w:val="3"/>
    <w:qFormat/>
    <w:uiPriority w:val="0"/>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hAnsi="Cambria" w:eastAsia="华文行楷" w:cs="华文中宋"/>
      <w:b w:val="0"/>
      <w:bCs w:val="0"/>
      <w:kern w:val="0"/>
      <w:sz w:val="21"/>
      <w:szCs w:val="20"/>
    </w:rPr>
  </w:style>
  <w:style w:type="paragraph" w:customStyle="1" w:styleId="582">
    <w:name w:val="标题 31"/>
    <w:basedOn w:val="1"/>
    <w:qFormat/>
    <w:uiPriority w:val="0"/>
    <w:pPr>
      <w:tabs>
        <w:tab w:val="left" w:pos="0"/>
      </w:tabs>
      <w:spacing w:line="360" w:lineRule="auto"/>
    </w:pPr>
    <w:rPr>
      <w:sz w:val="24"/>
      <w:szCs w:val="24"/>
    </w:rPr>
  </w:style>
  <w:style w:type="paragraph" w:customStyle="1" w:styleId="583">
    <w:name w:val="正文0"/>
    <w:basedOn w:val="1"/>
    <w:qFormat/>
    <w:uiPriority w:val="0"/>
    <w:pPr>
      <w:adjustRightInd w:val="0"/>
      <w:spacing w:line="360" w:lineRule="auto"/>
      <w:ind w:firstLine="482"/>
      <w:textAlignment w:val="baseline"/>
    </w:pPr>
    <w:rPr>
      <w:kern w:val="24"/>
      <w:sz w:val="24"/>
    </w:rPr>
  </w:style>
  <w:style w:type="paragraph" w:customStyle="1" w:styleId="584">
    <w:name w:val="第4行"/>
    <w:basedOn w:val="1"/>
    <w:qFormat/>
    <w:uiPriority w:val="0"/>
    <w:pPr>
      <w:jc w:val="center"/>
    </w:pPr>
    <w:rPr>
      <w:rFonts w:ascii="华文中宋" w:eastAsia="华文行楷"/>
      <w:sz w:val="30"/>
      <w:szCs w:val="24"/>
    </w:rPr>
  </w:style>
  <w:style w:type="paragraph" w:customStyle="1" w:styleId="585">
    <w:name w:val="正文22"/>
    <w:basedOn w:val="1"/>
    <w:next w:val="1"/>
    <w:qFormat/>
    <w:uiPriority w:val="0"/>
    <w:pPr>
      <w:spacing w:line="360" w:lineRule="auto"/>
      <w:ind w:firstLine="200" w:firstLineChars="200"/>
    </w:pPr>
    <w:rPr>
      <w:rFonts w:ascii="华文中宋"/>
      <w:sz w:val="24"/>
      <w:szCs w:val="24"/>
    </w:rPr>
  </w:style>
  <w:style w:type="paragraph" w:customStyle="1" w:styleId="586">
    <w:name w:val="样式 标题 1 + 段前: 1 行"/>
    <w:basedOn w:val="2"/>
    <w:next w:val="2"/>
    <w:qFormat/>
    <w:uiPriority w:val="0"/>
    <w:pPr>
      <w:keepNext w:val="0"/>
      <w:keepLines w:val="0"/>
      <w:wordWrap w:val="0"/>
      <w:spacing w:before="240" w:beforeLines="100" w:after="0" w:line="300" w:lineRule="auto"/>
      <w:ind w:left="4320"/>
      <w:jc w:val="left"/>
    </w:pPr>
    <w:rPr>
      <w:rFonts w:ascii="华文中宋" w:hAnsi="EU-F1"/>
      <w:sz w:val="28"/>
      <w:szCs w:val="20"/>
    </w:rPr>
  </w:style>
  <w:style w:type="paragraph" w:customStyle="1" w:styleId="587">
    <w:name w:val="正文+缩进 Char Char Char Char Char Char Char Char Char Char"/>
    <w:basedOn w:val="1"/>
    <w:qFormat/>
    <w:uiPriority w:val="0"/>
    <w:pPr>
      <w:adjustRightInd w:val="0"/>
      <w:snapToGrid w:val="0"/>
      <w:spacing w:line="360" w:lineRule="auto"/>
      <w:ind w:firstLine="200" w:firstLineChars="225"/>
    </w:pPr>
    <w:rPr>
      <w:sz w:val="24"/>
    </w:rPr>
  </w:style>
  <w:style w:type="paragraph" w:customStyle="1" w:styleId="588">
    <w:name w:val="第3行"/>
    <w:basedOn w:val="1"/>
    <w:qFormat/>
    <w:uiPriority w:val="0"/>
    <w:pPr>
      <w:spacing w:beforeLines="50" w:afterLines="50" w:line="360" w:lineRule="auto"/>
      <w:jc w:val="center"/>
    </w:pPr>
    <w:rPr>
      <w:rFonts w:ascii="华文中宋" w:eastAsia="华文行楷"/>
      <w:b/>
      <w:sz w:val="48"/>
      <w:szCs w:val="24"/>
    </w:rPr>
  </w:style>
  <w:style w:type="paragraph" w:customStyle="1" w:styleId="589">
    <w:name w:val="BT"/>
    <w:basedOn w:val="1"/>
    <w:qFormat/>
    <w:uiPriority w:val="0"/>
    <w:pPr>
      <w:topLinePunct/>
      <w:spacing w:before="160" w:after="60" w:line="312" w:lineRule="exact"/>
      <w:jc w:val="center"/>
    </w:pPr>
    <w:rPr>
      <w:rFonts w:ascii="Cambria Math" w:eastAsia="华文行楷"/>
      <w:kern w:val="21"/>
    </w:rPr>
  </w:style>
  <w:style w:type="paragraph" w:customStyle="1" w:styleId="590">
    <w:name w:val="双签字"/>
    <w:basedOn w:val="1"/>
    <w:qFormat/>
    <w:uiPriority w:val="0"/>
    <w:pPr>
      <w:adjustRightInd w:val="0"/>
      <w:snapToGrid w:val="0"/>
      <w:spacing w:line="440" w:lineRule="exact"/>
      <w:ind w:left="1200" w:leftChars="1200"/>
    </w:pPr>
    <w:rPr>
      <w:sz w:val="24"/>
    </w:rPr>
  </w:style>
  <w:style w:type="paragraph" w:customStyle="1" w:styleId="591">
    <w:name w:val="样式 第一行 + 段前: 1 行"/>
    <w:basedOn w:val="458"/>
    <w:qFormat/>
    <w:uiPriority w:val="0"/>
  </w:style>
  <w:style w:type="paragraph" w:customStyle="1" w:styleId="592">
    <w:name w:val="样式 标题 4 + (西文) 仿宋_GB2312 Char"/>
    <w:basedOn w:val="6"/>
    <w:qFormat/>
    <w:uiPriority w:val="0"/>
    <w:pPr>
      <w:keepNext w:val="0"/>
      <w:keepLines w:val="0"/>
      <w:tabs>
        <w:tab w:val="left" w:pos="1200"/>
        <w:tab w:val="left" w:pos="1960"/>
      </w:tabs>
      <w:adjustRightInd/>
      <w:spacing w:before="0" w:after="0" w:line="360" w:lineRule="auto"/>
      <w:ind w:left="2880" w:hanging="360"/>
      <w:textAlignment w:val="auto"/>
    </w:pPr>
    <w:rPr>
      <w:rFonts w:ascii="华文新魏" w:hAnsi="华文新魏" w:eastAsia="宋体"/>
      <w:b w:val="0"/>
      <w:kern w:val="2"/>
      <w:sz w:val="24"/>
      <w:szCs w:val="24"/>
    </w:rPr>
  </w:style>
  <w:style w:type="paragraph" w:customStyle="1" w:styleId="593">
    <w:name w:val="简单回函地址"/>
    <w:basedOn w:val="1"/>
    <w:qFormat/>
    <w:uiPriority w:val="0"/>
    <w:pPr>
      <w:spacing w:line="360" w:lineRule="auto"/>
    </w:pPr>
  </w:style>
  <w:style w:type="paragraph" w:customStyle="1" w:styleId="594">
    <w:name w:val="正文（不缩）"/>
    <w:basedOn w:val="1"/>
    <w:qFormat/>
    <w:uiPriority w:val="0"/>
    <w:pPr>
      <w:adjustRightInd w:val="0"/>
      <w:snapToGrid w:val="0"/>
      <w:spacing w:line="360" w:lineRule="auto"/>
      <w:ind w:firstLine="504" w:firstLineChars="240"/>
    </w:pPr>
    <w:rPr>
      <w:rFonts w:ascii="华文中宋" w:hAnsi="华文中宋"/>
      <w:szCs w:val="21"/>
    </w:rPr>
  </w:style>
  <w:style w:type="paragraph" w:customStyle="1" w:styleId="595">
    <w:name w:val="Style First line:  2 ch Before:  1.5 line After:  1.5 line Char Char Char Char Char"/>
    <w:basedOn w:val="1"/>
    <w:qFormat/>
    <w:uiPriority w:val="0"/>
    <w:pPr>
      <w:spacing w:line="360" w:lineRule="auto"/>
      <w:ind w:firstLine="200" w:firstLineChars="200"/>
    </w:pPr>
    <w:rPr>
      <w:rFonts w:cs="华文中宋"/>
      <w:sz w:val="24"/>
    </w:rPr>
  </w:style>
  <w:style w:type="paragraph" w:customStyle="1" w:styleId="596">
    <w:name w:val="第七行"/>
    <w:basedOn w:val="1"/>
    <w:qFormat/>
    <w:uiPriority w:val="0"/>
    <w:pPr>
      <w:spacing w:beforeLines="100"/>
      <w:ind w:left="420" w:firstLine="420"/>
    </w:pPr>
    <w:rPr>
      <w:rFonts w:ascii="华文中宋" w:cs="华文中宋"/>
      <w:b/>
      <w:bCs/>
      <w:sz w:val="28"/>
      <w:szCs w:val="28"/>
    </w:rPr>
  </w:style>
  <w:style w:type="paragraph" w:customStyle="1" w:styleId="597">
    <w:name w:val="样式 正文左缩5 + 左侧:  5 字符 行距: 固定值 22 磅"/>
    <w:basedOn w:val="1"/>
    <w:qFormat/>
    <w:uiPriority w:val="0"/>
    <w:pPr>
      <w:spacing w:line="360" w:lineRule="auto"/>
      <w:ind w:left="500" w:leftChars="500"/>
    </w:pPr>
    <w:rPr>
      <w:sz w:val="24"/>
    </w:rPr>
  </w:style>
  <w:style w:type="paragraph" w:customStyle="1" w:styleId="598">
    <w:name w:val="第三行"/>
    <w:basedOn w:val="1"/>
    <w:qFormat/>
    <w:uiPriority w:val="0"/>
    <w:pPr>
      <w:tabs>
        <w:tab w:val="left" w:pos="960"/>
      </w:tabs>
      <w:adjustRightInd w:val="0"/>
      <w:spacing w:beforeLines="200" w:line="360" w:lineRule="auto"/>
      <w:jc w:val="center"/>
      <w:textAlignment w:val="baseline"/>
    </w:pPr>
    <w:rPr>
      <w:rFonts w:ascii="黑体" w:eastAsia="黑体"/>
      <w:b/>
      <w:bCs/>
      <w:spacing w:val="200"/>
      <w:sz w:val="72"/>
      <w:szCs w:val="72"/>
    </w:rPr>
  </w:style>
  <w:style w:type="paragraph" w:customStyle="1" w:styleId="599">
    <w:name w:val="+1."/>
    <w:basedOn w:val="554"/>
    <w:qFormat/>
    <w:uiPriority w:val="0"/>
    <w:pPr>
      <w:ind w:firstLine="0" w:firstLineChars="0"/>
    </w:pPr>
  </w:style>
  <w:style w:type="paragraph" w:customStyle="1" w:styleId="600">
    <w:name w:val="Char1 Char Char Char Char Char1 Char Char Char Char Char Char Char"/>
    <w:basedOn w:val="1"/>
    <w:qFormat/>
    <w:uiPriority w:val="0"/>
    <w:pPr>
      <w:spacing w:line="360" w:lineRule="auto"/>
      <w:ind w:firstLine="200" w:firstLineChars="200"/>
    </w:pPr>
    <w:rPr>
      <w:rFonts w:ascii="华文中宋" w:hAnsi="华文中宋" w:cs="华文中宋"/>
      <w:sz w:val="24"/>
      <w:szCs w:val="24"/>
    </w:rPr>
  </w:style>
  <w:style w:type="paragraph" w:customStyle="1" w:styleId="601">
    <w:name w:val="样式7"/>
    <w:basedOn w:val="1"/>
    <w:qFormat/>
    <w:uiPriority w:val="0"/>
    <w:pPr>
      <w:tabs>
        <w:tab w:val="left" w:pos="1507"/>
      </w:tabs>
      <w:spacing w:line="500" w:lineRule="exact"/>
      <w:ind w:left="994" w:hanging="567"/>
      <w:outlineLvl w:val="0"/>
    </w:pPr>
    <w:rPr>
      <w:rFonts w:ascii="华文中宋" w:hAnsi="华文中宋" w:cs="华文中宋"/>
      <w:b/>
      <w:bCs/>
      <w:sz w:val="24"/>
      <w:szCs w:val="24"/>
    </w:rPr>
  </w:style>
  <w:style w:type="paragraph" w:customStyle="1" w:styleId="602">
    <w:name w:val="标题4"/>
    <w:basedOn w:val="1"/>
    <w:qFormat/>
    <w:uiPriority w:val="0"/>
    <w:pPr>
      <w:spacing w:line="560" w:lineRule="exact"/>
    </w:pPr>
    <w:rPr>
      <w:rFonts w:ascii="Cambria" w:hAnsi="Cambria"/>
      <w:sz w:val="28"/>
      <w:szCs w:val="28"/>
    </w:rPr>
  </w:style>
  <w:style w:type="paragraph" w:customStyle="1" w:styleId="603">
    <w:name w:val="样式 样式 标题 2 + (符号) 宋体 非加粗 段前: 1 行 段后: 0.5 行 + 加粗"/>
    <w:basedOn w:val="604"/>
    <w:qFormat/>
    <w:uiPriority w:val="0"/>
    <w:pPr>
      <w:tabs>
        <w:tab w:val="left" w:pos="2149"/>
      </w:tabs>
    </w:pPr>
    <w:rPr>
      <w:b w:val="0"/>
      <w:bCs w:val="0"/>
    </w:rPr>
  </w:style>
  <w:style w:type="paragraph" w:customStyle="1" w:styleId="604">
    <w:name w:val="样式 标题 2 + (符号) 宋体 非加粗 段前: 1 行 段后: 0.5 行"/>
    <w:basedOn w:val="3"/>
    <w:qFormat/>
    <w:uiPriority w:val="0"/>
    <w:pPr>
      <w:keepNext w:val="0"/>
      <w:keepLines w:val="0"/>
      <w:tabs>
        <w:tab w:val="left" w:pos="2149"/>
      </w:tabs>
      <w:wordWrap w:val="0"/>
      <w:adjustRightInd w:val="0"/>
      <w:snapToGrid w:val="0"/>
      <w:spacing w:before="0" w:after="0" w:line="300" w:lineRule="auto"/>
      <w:ind w:left="2149" w:hanging="2149"/>
    </w:pPr>
    <w:rPr>
      <w:rFonts w:ascii="华文中宋" w:hAnsi="华文中宋" w:eastAsia="宋体" w:cs="华文中宋"/>
      <w:sz w:val="24"/>
      <w:szCs w:val="20"/>
    </w:rPr>
  </w:style>
  <w:style w:type="paragraph" w:customStyle="1" w:styleId="605">
    <w:name w:val="8"/>
    <w:basedOn w:val="1"/>
    <w:next w:val="1"/>
    <w:qFormat/>
    <w:uiPriority w:val="0"/>
    <w:pPr>
      <w:spacing w:line="430" w:lineRule="exact"/>
      <w:ind w:left="1155" w:leftChars="507" w:hanging="210" w:firstLineChars="2"/>
    </w:pPr>
    <w:rPr>
      <w:color w:val="FF0000"/>
      <w:sz w:val="24"/>
    </w:rPr>
  </w:style>
  <w:style w:type="paragraph" w:customStyle="1" w:styleId="606">
    <w:name w:val="第8行"/>
    <w:basedOn w:val="1"/>
    <w:qFormat/>
    <w:uiPriority w:val="0"/>
    <w:pPr>
      <w:spacing w:line="360" w:lineRule="auto"/>
      <w:jc w:val="center"/>
    </w:pPr>
    <w:rPr>
      <w:rFonts w:ascii="华文中宋" w:eastAsia="华文行楷"/>
      <w:sz w:val="28"/>
      <w:szCs w:val="24"/>
    </w:rPr>
  </w:style>
  <w:style w:type="paragraph" w:customStyle="1" w:styleId="607">
    <w:name w:val="Char Char Char1 Char Char Char1 Char Char Char Char"/>
    <w:basedOn w:val="1"/>
    <w:qFormat/>
    <w:uiPriority w:val="0"/>
    <w:rPr>
      <w:sz w:val="24"/>
      <w:szCs w:val="24"/>
    </w:rPr>
  </w:style>
  <w:style w:type="paragraph" w:customStyle="1" w:styleId="608">
    <w:name w:val="样式 标题 1 + 居中"/>
    <w:basedOn w:val="2"/>
    <w:qFormat/>
    <w:uiPriority w:val="0"/>
    <w:pPr>
      <w:tabs>
        <w:tab w:val="left" w:pos="425"/>
      </w:tabs>
      <w:adjustRightInd w:val="0"/>
      <w:spacing w:before="480" w:after="360"/>
      <w:ind w:left="425" w:hanging="425"/>
      <w:textAlignment w:val="baseline"/>
    </w:pPr>
    <w:rPr>
      <w:rFonts w:ascii="EU-F1" w:hAnsi="EU-F1" w:eastAsia="华文行楷" w:cs="EU-F1"/>
      <w:kern w:val="0"/>
      <w:sz w:val="36"/>
      <w:szCs w:val="20"/>
    </w:rPr>
  </w:style>
  <w:style w:type="paragraph" w:customStyle="1" w:styleId="609">
    <w:name w:val="第八行"/>
    <w:basedOn w:val="1"/>
    <w:qFormat/>
    <w:uiPriority w:val="0"/>
    <w:pPr>
      <w:spacing w:beforeLines="100"/>
      <w:jc w:val="center"/>
    </w:pPr>
    <w:rPr>
      <w:rFonts w:ascii="华文中宋" w:cs="华文中宋"/>
      <w:b/>
      <w:bCs/>
      <w:sz w:val="28"/>
      <w:szCs w:val="28"/>
    </w:rPr>
  </w:style>
  <w:style w:type="paragraph" w:customStyle="1" w:styleId="610">
    <w:name w:val="2"/>
    <w:basedOn w:val="1"/>
    <w:next w:val="1"/>
    <w:qFormat/>
    <w:uiPriority w:val="0"/>
    <w:pPr>
      <w:spacing w:line="540" w:lineRule="exact"/>
      <w:ind w:firstLine="510"/>
    </w:pPr>
    <w:rPr>
      <w:bCs/>
      <w:sz w:val="24"/>
    </w:rPr>
  </w:style>
  <w:style w:type="paragraph" w:customStyle="1" w:styleId="611">
    <w:name w:val="样式 标题 3 + (中文) 黑体 小四 非加粗 段前: 7.8 磅 段后: 0 磅 行距: 固定值 20 磅"/>
    <w:basedOn w:val="4"/>
    <w:qFormat/>
    <w:uiPriority w:val="0"/>
    <w:pPr>
      <w:autoSpaceDE/>
      <w:autoSpaceDN/>
      <w:adjustRightInd/>
      <w:spacing w:before="0" w:after="0" w:line="400" w:lineRule="exact"/>
      <w:jc w:val="both"/>
    </w:pPr>
    <w:rPr>
      <w:rFonts w:ascii="华文中宋" w:hAnsi="华文中宋" w:eastAsia="华文行楷" w:cs="华文中宋"/>
      <w:kern w:val="2"/>
      <w:u w:val="none"/>
    </w:rPr>
  </w:style>
  <w:style w:type="paragraph" w:customStyle="1" w:styleId="612">
    <w:name w:val="LL2"/>
    <w:basedOn w:val="613"/>
    <w:qFormat/>
    <w:uiPriority w:val="0"/>
    <w:pPr>
      <w:ind w:left="1985" w:hanging="425"/>
    </w:pPr>
  </w:style>
  <w:style w:type="paragraph" w:customStyle="1" w:styleId="613">
    <w:name w:val="LL"/>
    <w:basedOn w:val="445"/>
    <w:qFormat/>
    <w:uiPriority w:val="0"/>
    <w:pPr>
      <w:spacing w:before="60" w:after="60" w:line="360" w:lineRule="atLeast"/>
      <w:ind w:left="1560"/>
      <w:jc w:val="both"/>
    </w:pPr>
    <w:rPr>
      <w:spacing w:val="5"/>
      <w:sz w:val="24"/>
      <w:szCs w:val="24"/>
      <w:lang w:val="en-US"/>
    </w:rPr>
  </w:style>
  <w:style w:type="paragraph" w:customStyle="1" w:styleId="614">
    <w:name w:val="封面日期"/>
    <w:basedOn w:val="61"/>
    <w:qFormat/>
    <w:uiPriority w:val="0"/>
    <w:pPr>
      <w:adjustRightInd w:val="0"/>
      <w:snapToGrid w:val="0"/>
      <w:spacing w:before="120" w:after="120" w:line="300" w:lineRule="auto"/>
      <w:ind w:left="507" w:leftChars="507" w:firstLine="2" w:firstLineChars="2"/>
      <w:outlineLvl w:val="9"/>
    </w:pPr>
    <w:rPr>
      <w:rFonts w:ascii="华文中宋" w:hAnsi="华文中宋" w:eastAsia="华文行楷" w:cs="Times New Roman"/>
      <w:color w:val="000000"/>
      <w:sz w:val="30"/>
      <w:szCs w:val="30"/>
    </w:rPr>
  </w:style>
  <w:style w:type="paragraph" w:customStyle="1" w:styleId="615">
    <w:name w:val="封底"/>
    <w:basedOn w:val="1"/>
    <w:qFormat/>
    <w:uiPriority w:val="0"/>
    <w:pPr>
      <w:spacing w:line="360" w:lineRule="auto"/>
      <w:jc w:val="center"/>
    </w:pPr>
    <w:rPr>
      <w:rFonts w:ascii="华文中宋"/>
      <w:color w:val="000000"/>
      <w:spacing w:val="24"/>
      <w:sz w:val="30"/>
      <w:szCs w:val="30"/>
    </w:rPr>
  </w:style>
  <w:style w:type="paragraph" w:customStyle="1" w:styleId="616">
    <w:name w:val="样式 标题 2 + 非加粗"/>
    <w:basedOn w:val="3"/>
    <w:qFormat/>
    <w:uiPriority w:val="0"/>
    <w:pPr>
      <w:keepNext w:val="0"/>
      <w:keepLines w:val="0"/>
      <w:tabs>
        <w:tab w:val="left" w:pos="2149"/>
      </w:tabs>
      <w:wordWrap w:val="0"/>
      <w:adjustRightInd w:val="0"/>
      <w:snapToGrid w:val="0"/>
      <w:spacing w:before="0" w:after="0" w:line="300" w:lineRule="auto"/>
      <w:ind w:left="2149" w:hanging="2149"/>
    </w:pPr>
    <w:rPr>
      <w:rFonts w:ascii="华文中宋" w:hAnsi="Cambria" w:eastAsia="宋体" w:cs="Times New Roman"/>
      <w:sz w:val="24"/>
      <w:szCs w:val="21"/>
    </w:rPr>
  </w:style>
  <w:style w:type="paragraph" w:customStyle="1" w:styleId="617">
    <w:name w:val="样式 条 + 段前: 0.5 行 段后: 0.5 行"/>
    <w:basedOn w:val="1"/>
    <w:qFormat/>
    <w:uiPriority w:val="0"/>
    <w:pPr>
      <w:tabs>
        <w:tab w:val="left" w:pos="993"/>
      </w:tabs>
      <w:spacing w:line="480" w:lineRule="exact"/>
      <w:outlineLvl w:val="4"/>
    </w:pPr>
    <w:rPr>
      <w:rFonts w:eastAsia="Tahoma" w:cs="华文中宋"/>
      <w:sz w:val="24"/>
    </w:rPr>
  </w:style>
  <w:style w:type="paragraph" w:customStyle="1" w:styleId="618">
    <w:name w:val="Char Char Char Char Char"/>
    <w:basedOn w:val="1"/>
    <w:qFormat/>
    <w:uiPriority w:val="0"/>
    <w:pPr>
      <w:adjustRightInd w:val="0"/>
      <w:spacing w:line="360" w:lineRule="atLeast"/>
      <w:textAlignment w:val="baseline"/>
    </w:pPr>
    <w:rPr>
      <w:rFonts w:ascii="Calibri" w:hAnsi="Calibri"/>
      <w:sz w:val="24"/>
    </w:rPr>
  </w:style>
  <w:style w:type="paragraph" w:customStyle="1" w:styleId="619">
    <w:name w:val="正文（缩进）"/>
    <w:basedOn w:val="1"/>
    <w:qFormat/>
    <w:uiPriority w:val="0"/>
    <w:pPr>
      <w:adjustRightInd w:val="0"/>
      <w:snapToGrid w:val="0"/>
      <w:spacing w:line="360" w:lineRule="auto"/>
      <w:ind w:firstLine="200" w:firstLineChars="200"/>
    </w:pPr>
    <w:rPr>
      <w:rFonts w:ascii="华文中宋" w:hAnsi="华文中宋"/>
      <w:szCs w:val="21"/>
    </w:rPr>
  </w:style>
  <w:style w:type="paragraph" w:customStyle="1" w:styleId="620">
    <w:name w:val="表格样式1"/>
    <w:basedOn w:val="1"/>
    <w:qFormat/>
    <w:uiPriority w:val="0"/>
    <w:pPr>
      <w:adjustRightInd w:val="0"/>
      <w:snapToGrid w:val="0"/>
      <w:spacing w:before="40" w:after="40"/>
      <w:ind w:left="507" w:leftChars="507" w:firstLine="2" w:firstLineChars="2"/>
      <w:textAlignment w:val="baseline"/>
    </w:pPr>
    <w:rPr>
      <w:rFonts w:ascii="华文中宋" w:hAnsi="华文中宋"/>
      <w:snapToGrid w:val="0"/>
      <w:color w:val="000000"/>
      <w:kern w:val="0"/>
      <w:szCs w:val="21"/>
    </w:rPr>
  </w:style>
  <w:style w:type="paragraph" w:customStyle="1" w:styleId="621">
    <w:name w:val="正文文字 Char Char Char"/>
    <w:basedOn w:val="1"/>
    <w:qFormat/>
    <w:uiPriority w:val="0"/>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622">
    <w:name w:val="L6"/>
    <w:basedOn w:val="1"/>
    <w:qFormat/>
    <w:uiPriority w:val="0"/>
    <w:pPr>
      <w:spacing w:line="360" w:lineRule="auto"/>
      <w:ind w:left="500" w:leftChars="500"/>
    </w:pPr>
    <w:rPr>
      <w:rFonts w:ascii="华文中宋"/>
      <w:b/>
      <w:bCs/>
      <w:spacing w:val="52"/>
      <w:sz w:val="28"/>
      <w:szCs w:val="28"/>
    </w:rPr>
  </w:style>
  <w:style w:type="paragraph" w:customStyle="1" w:styleId="623">
    <w:name w:val="小四表格"/>
    <w:basedOn w:val="1"/>
    <w:qFormat/>
    <w:uiPriority w:val="0"/>
    <w:pPr>
      <w:adjustRightInd w:val="0"/>
      <w:snapToGrid w:val="0"/>
      <w:spacing w:line="440" w:lineRule="exact"/>
    </w:pPr>
    <w:rPr>
      <w:snapToGrid w:val="0"/>
      <w:kern w:val="0"/>
      <w:sz w:val="24"/>
    </w:rPr>
  </w:style>
  <w:style w:type="paragraph" w:customStyle="1" w:styleId="624">
    <w:name w:val="正文左缩5 Char"/>
    <w:basedOn w:val="1"/>
    <w:qFormat/>
    <w:uiPriority w:val="0"/>
    <w:pPr>
      <w:spacing w:line="360" w:lineRule="auto"/>
      <w:ind w:left="500" w:leftChars="500"/>
    </w:pPr>
    <w:rPr>
      <w:rFonts w:ascii="华文中宋"/>
      <w:sz w:val="24"/>
      <w:szCs w:val="24"/>
    </w:rPr>
  </w:style>
  <w:style w:type="paragraph" w:customStyle="1" w:styleId="625">
    <w:name w:val="横表格"/>
    <w:basedOn w:val="1"/>
    <w:qFormat/>
    <w:uiPriority w:val="0"/>
    <w:pPr>
      <w:jc w:val="center"/>
    </w:pPr>
    <w:rPr>
      <w:rFonts w:ascii="华文中宋"/>
      <w:color w:val="000000"/>
      <w:szCs w:val="21"/>
    </w:rPr>
  </w:style>
  <w:style w:type="paragraph" w:customStyle="1" w:styleId="626">
    <w:name w:val="11111"/>
    <w:basedOn w:val="50"/>
    <w:qFormat/>
    <w:uiPriority w:val="0"/>
    <w:pPr>
      <w:spacing w:after="0" w:line="500" w:lineRule="exact"/>
      <w:ind w:left="0" w:leftChars="0"/>
    </w:pPr>
    <w:rPr>
      <w:rFonts w:ascii="华文中宋" w:hAnsi="华文中宋"/>
      <w:sz w:val="24"/>
      <w:szCs w:val="24"/>
    </w:rPr>
  </w:style>
  <w:style w:type="paragraph" w:customStyle="1" w:styleId="627">
    <w:name w:val="NNN"/>
    <w:basedOn w:val="470"/>
    <w:qFormat/>
    <w:uiPriority w:val="0"/>
    <w:pPr>
      <w:tabs>
        <w:tab w:val="left" w:pos="1134"/>
      </w:tabs>
      <w:spacing w:before="60" w:after="60"/>
      <w:ind w:left="1361" w:hanging="227"/>
    </w:pPr>
    <w:rPr>
      <w:rFonts w:ascii="Cambria" w:hAnsi="Cambria"/>
      <w:lang w:val="zh-CN"/>
    </w:rPr>
  </w:style>
  <w:style w:type="paragraph" w:customStyle="1" w:styleId="628">
    <w:name w:val="封面2"/>
    <w:basedOn w:val="1"/>
    <w:qFormat/>
    <w:uiPriority w:val="0"/>
    <w:pPr>
      <w:spacing w:line="360" w:lineRule="auto"/>
      <w:jc w:val="center"/>
    </w:pPr>
    <w:rPr>
      <w:rFonts w:ascii="Tahoma" w:eastAsia="Tahoma"/>
      <w:b/>
      <w:bCs/>
      <w:color w:val="000000"/>
      <w:spacing w:val="200"/>
      <w:sz w:val="72"/>
      <w:szCs w:val="72"/>
    </w:rPr>
  </w:style>
  <w:style w:type="paragraph" w:customStyle="1" w:styleId="629">
    <w:name w:val="+标题1"/>
    <w:basedOn w:val="2"/>
    <w:qFormat/>
    <w:uiPriority w:val="0"/>
    <w:pPr>
      <w:keepNext w:val="0"/>
      <w:keepLines w:val="0"/>
      <w:pageBreakBefore/>
      <w:spacing w:before="240" w:after="240" w:line="360" w:lineRule="auto"/>
      <w:ind w:left="900" w:right="240" w:hanging="420"/>
    </w:pPr>
    <w:rPr>
      <w:rFonts w:ascii="华文中宋" w:hAnsi="华文中宋" w:eastAsia="华文行楷"/>
      <w:color w:val="000000"/>
      <w:kern w:val="32"/>
      <w:sz w:val="32"/>
      <w:szCs w:val="32"/>
    </w:rPr>
  </w:style>
  <w:style w:type="paragraph" w:customStyle="1" w:styleId="630">
    <w:name w:val="样式 标题 4 + 宋体"/>
    <w:basedOn w:val="6"/>
    <w:qFormat/>
    <w:uiPriority w:val="0"/>
    <w:pPr>
      <w:keepNext w:val="0"/>
      <w:keepLines w:val="0"/>
      <w:tabs>
        <w:tab w:val="left" w:pos="1200"/>
        <w:tab w:val="left" w:pos="1480"/>
      </w:tabs>
      <w:adjustRightInd/>
      <w:spacing w:before="0" w:after="0" w:line="360" w:lineRule="auto"/>
      <w:ind w:left="400" w:hanging="360"/>
      <w:textAlignment w:val="auto"/>
    </w:pPr>
    <w:rPr>
      <w:rFonts w:ascii="华文中宋" w:hAnsi="华文中宋" w:eastAsia="宋体"/>
      <w:b w:val="0"/>
      <w:sz w:val="24"/>
      <w:szCs w:val="24"/>
    </w:rPr>
  </w:style>
  <w:style w:type="paragraph" w:customStyle="1" w:styleId="631">
    <w:name w:val="单位"/>
    <w:basedOn w:val="1"/>
    <w:qFormat/>
    <w:uiPriority w:val="0"/>
    <w:pPr>
      <w:adjustRightInd w:val="0"/>
      <w:snapToGrid w:val="0"/>
      <w:spacing w:line="430" w:lineRule="exact"/>
      <w:ind w:firstLine="113"/>
    </w:pPr>
    <w:rPr>
      <w:sz w:val="24"/>
    </w:rPr>
  </w:style>
  <w:style w:type="paragraph" w:customStyle="1" w:styleId="632">
    <w:name w:val="格式"/>
    <w:basedOn w:val="1"/>
    <w:qFormat/>
    <w:uiPriority w:val="0"/>
    <w:pPr>
      <w:spacing w:line="360" w:lineRule="auto"/>
      <w:jc w:val="center"/>
    </w:pPr>
    <w:rPr>
      <w:rFonts w:ascii="华文中宋"/>
      <w:b/>
      <w:sz w:val="24"/>
      <w:szCs w:val="24"/>
    </w:rPr>
  </w:style>
  <w:style w:type="paragraph" w:customStyle="1" w:styleId="633">
    <w:name w:val="DA4B1E4DBA9C4FF491B1260221B2A7BA"/>
    <w:qFormat/>
    <w:uiPriority w:val="0"/>
    <w:pPr>
      <w:spacing w:after="200" w:line="276" w:lineRule="auto"/>
    </w:pPr>
    <w:rPr>
      <w:rFonts w:ascii="MT-Extra" w:hAnsi="MT-Extra" w:eastAsia="宋体" w:cs="Times New Roman"/>
      <w:kern w:val="0"/>
      <w:sz w:val="22"/>
      <w:szCs w:val="22"/>
      <w:lang w:val="en-US" w:eastAsia="en-US" w:bidi="ar-SA"/>
    </w:rPr>
  </w:style>
  <w:style w:type="paragraph" w:customStyle="1" w:styleId="634">
    <w:name w:val="1.1"/>
    <w:basedOn w:val="1"/>
    <w:qFormat/>
    <w:uiPriority w:val="0"/>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5">
    <w:name w:val="表格6"/>
    <w:basedOn w:val="1"/>
    <w:qFormat/>
    <w:uiPriority w:val="0"/>
    <w:rPr>
      <w:rFonts w:ascii="华文中宋"/>
      <w:color w:val="000000"/>
      <w:sz w:val="18"/>
      <w:szCs w:val="24"/>
    </w:rPr>
  </w:style>
  <w:style w:type="paragraph" w:customStyle="1" w:styleId="636">
    <w:name w:val="样式9"/>
    <w:basedOn w:val="637"/>
    <w:qFormat/>
    <w:uiPriority w:val="0"/>
    <w:pPr>
      <w:spacing w:beforeLines="30" w:afterLines="30"/>
    </w:pPr>
    <w:rPr>
      <w:b w:val="0"/>
    </w:rPr>
  </w:style>
  <w:style w:type="paragraph" w:customStyle="1" w:styleId="637">
    <w:name w:val="样式6"/>
    <w:basedOn w:val="1"/>
    <w:qFormat/>
    <w:uiPriority w:val="0"/>
    <w:pPr>
      <w:spacing w:beforeLines="50" w:afterLines="50"/>
    </w:pPr>
    <w:rPr>
      <w:rFonts w:ascii="楷体_GB2312" w:eastAsia="楷体_GB2312"/>
      <w:b/>
      <w:bCs/>
      <w:sz w:val="32"/>
      <w:szCs w:val="24"/>
    </w:rPr>
  </w:style>
  <w:style w:type="paragraph" w:customStyle="1" w:styleId="638">
    <w:name w:val="样式15"/>
    <w:basedOn w:val="1"/>
    <w:qFormat/>
    <w:uiPriority w:val="0"/>
    <w:pPr>
      <w:overflowPunct w:val="0"/>
      <w:adjustRightInd w:val="0"/>
    </w:pPr>
    <w:rPr>
      <w:rFonts w:eastAsia="楷体_GB2312"/>
      <w:sz w:val="24"/>
      <w:szCs w:val="24"/>
    </w:rPr>
  </w:style>
  <w:style w:type="paragraph" w:customStyle="1" w:styleId="639">
    <w:name w:val="contentarticle"/>
    <w:basedOn w:val="1"/>
    <w:qFormat/>
    <w:uiPriority w:val="0"/>
    <w:pPr>
      <w:widowControl/>
      <w:spacing w:before="100" w:beforeAutospacing="1" w:after="100" w:afterAutospacing="1"/>
      <w:jc w:val="left"/>
    </w:pPr>
    <w:rPr>
      <w:rFonts w:ascii="华文中宋" w:hAnsi="华文中宋" w:cs="华文中宋"/>
      <w:kern w:val="0"/>
      <w:sz w:val="24"/>
      <w:szCs w:val="24"/>
    </w:rPr>
  </w:style>
  <w:style w:type="paragraph" w:customStyle="1" w:styleId="640">
    <w:name w:val="bf"/>
    <w:basedOn w:val="1"/>
    <w:qFormat/>
    <w:uiPriority w:val="0"/>
    <w:pPr>
      <w:tabs>
        <w:tab w:val="left" w:leader="underscore" w:pos="0"/>
      </w:tabs>
      <w:autoSpaceDE w:val="0"/>
      <w:autoSpaceDN w:val="0"/>
      <w:adjustRightInd w:val="0"/>
      <w:spacing w:before="480" w:after="240" w:line="360" w:lineRule="atLeast"/>
      <w:jc w:val="center"/>
    </w:pPr>
    <w:rPr>
      <w:rFonts w:ascii="华文行楷" w:eastAsia="华文行楷"/>
      <w:kern w:val="0"/>
      <w:sz w:val="36"/>
    </w:rPr>
  </w:style>
  <w:style w:type="paragraph" w:customStyle="1" w:styleId="641">
    <w:name w:val="a)"/>
    <w:basedOn w:val="8"/>
    <w:qFormat/>
    <w:uiPriority w:val="0"/>
    <w:pPr>
      <w:keepNext w:val="0"/>
      <w:keepLines w:val="0"/>
      <w:tabs>
        <w:tab w:val="left" w:pos="4320"/>
      </w:tabs>
      <w:adjustRightInd/>
      <w:spacing w:before="0" w:after="0" w:line="360" w:lineRule="auto"/>
      <w:ind w:left="700" w:leftChars="500" w:hanging="200" w:hangingChars="200"/>
      <w:textAlignment w:val="auto"/>
    </w:pPr>
    <w:rPr>
      <w:rFonts w:ascii="华文中宋" w:hAnsi="华文中宋" w:eastAsia="宋体"/>
      <w:b w:val="0"/>
      <w:bCs/>
      <w:snapToGrid w:val="0"/>
      <w:szCs w:val="24"/>
    </w:rPr>
  </w:style>
  <w:style w:type="paragraph" w:customStyle="1" w:styleId="642">
    <w:name w:val="biao"/>
    <w:basedOn w:val="643"/>
    <w:qFormat/>
    <w:uiPriority w:val="0"/>
    <w:pPr>
      <w:tabs>
        <w:tab w:val="left" w:pos="0"/>
      </w:tabs>
      <w:ind w:left="0" w:firstLine="0"/>
    </w:pPr>
    <w:rPr>
      <w:spacing w:val="0"/>
    </w:rPr>
  </w:style>
  <w:style w:type="paragraph" w:customStyle="1" w:styleId="643">
    <w:name w:val="BT3"/>
    <w:basedOn w:val="445"/>
    <w:qFormat/>
    <w:uiPriority w:val="0"/>
    <w:pPr>
      <w:tabs>
        <w:tab w:val="left" w:pos="0"/>
      </w:tabs>
      <w:spacing w:before="60" w:after="60" w:line="360" w:lineRule="atLeast"/>
      <w:ind w:left="1134" w:hanging="1134"/>
      <w:jc w:val="both"/>
    </w:pPr>
    <w:rPr>
      <w:spacing w:val="5"/>
      <w:sz w:val="24"/>
      <w:szCs w:val="24"/>
      <w:lang w:val="en-US"/>
    </w:rPr>
  </w:style>
  <w:style w:type="paragraph" w:customStyle="1" w:styleId="644">
    <w:name w:val="正文1"/>
    <w:basedOn w:val="1"/>
    <w:qFormat/>
    <w:uiPriority w:val="0"/>
    <w:pPr>
      <w:spacing w:line="360" w:lineRule="auto"/>
      <w:ind w:left="300" w:leftChars="300"/>
    </w:pPr>
    <w:rPr>
      <w:rFonts w:ascii="华文中宋"/>
      <w:color w:val="000000"/>
      <w:sz w:val="24"/>
      <w:szCs w:val="24"/>
    </w:rPr>
  </w:style>
  <w:style w:type="paragraph" w:customStyle="1" w:styleId="645">
    <w:name w:val="LK4"/>
    <w:basedOn w:val="1"/>
    <w:qFormat/>
    <w:uiPriority w:val="0"/>
    <w:pPr>
      <w:spacing w:line="360" w:lineRule="auto"/>
      <w:jc w:val="center"/>
    </w:pPr>
    <w:rPr>
      <w:rFonts w:ascii="华文中宋"/>
      <w:b/>
      <w:color w:val="000000"/>
      <w:spacing w:val="60"/>
      <w:sz w:val="72"/>
      <w:szCs w:val="72"/>
    </w:rPr>
  </w:style>
  <w:style w:type="paragraph" w:customStyle="1" w:styleId="646">
    <w:name w:val="正文缩进0.74"/>
    <w:basedOn w:val="1"/>
    <w:qFormat/>
    <w:uiPriority w:val="0"/>
    <w:pPr>
      <w:spacing w:line="240" w:lineRule="atLeast"/>
      <w:ind w:firstLine="420"/>
    </w:pPr>
    <w:rPr>
      <w:szCs w:val="21"/>
    </w:rPr>
  </w:style>
  <w:style w:type="paragraph" w:customStyle="1" w:styleId="647">
    <w:name w:val="样式 标题 6 + Times New Roman 五号 自动设置"/>
    <w:basedOn w:val="8"/>
    <w:qFormat/>
    <w:uiPriority w:val="0"/>
    <w:pPr>
      <w:keepNext w:val="0"/>
      <w:keepLines w:val="0"/>
      <w:tabs>
        <w:tab w:val="left" w:pos="567"/>
      </w:tabs>
      <w:snapToGrid w:val="0"/>
      <w:spacing w:before="0" w:after="0" w:line="360" w:lineRule="auto"/>
      <w:ind w:left="4320" w:firstLine="482"/>
      <w:textAlignment w:val="auto"/>
    </w:pPr>
    <w:rPr>
      <w:rFonts w:ascii="EU-F1" w:hAnsi="EU-F1" w:eastAsia="宋体"/>
      <w:b w:val="0"/>
      <w:kern w:val="2"/>
      <w:sz w:val="21"/>
      <w:szCs w:val="24"/>
    </w:rPr>
  </w:style>
  <w:style w:type="paragraph" w:customStyle="1" w:styleId="648">
    <w:name w:val="样式 样式 样式 样式 样式 样式 样式 样式 样式 样式 样式 标题 2 + 段前: 1 行 + 段前: 1 行 + 段前: ..."/>
    <w:basedOn w:val="1"/>
    <w:qFormat/>
    <w:uiPriority w:val="0"/>
    <w:pPr>
      <w:tabs>
        <w:tab w:val="left" w:pos="1200"/>
        <w:tab w:val="left" w:pos="1507"/>
      </w:tabs>
      <w:spacing w:beforeLines="100" w:line="360" w:lineRule="auto"/>
      <w:ind w:left="994" w:hanging="567"/>
      <w:jc w:val="left"/>
      <w:outlineLvl w:val="1"/>
    </w:pPr>
    <w:rPr>
      <w:rFonts w:ascii="华文中宋" w:hAnsi="Cambria" w:cs="华文中宋"/>
      <w:b/>
      <w:bCs/>
      <w:sz w:val="24"/>
    </w:rPr>
  </w:style>
  <w:style w:type="paragraph" w:customStyle="1" w:styleId="649">
    <w:name w:val="Normalk"/>
    <w:basedOn w:val="1"/>
    <w:qFormat/>
    <w:uiPriority w:val="0"/>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0">
    <w:name w:val="第6行"/>
    <w:basedOn w:val="1"/>
    <w:qFormat/>
    <w:uiPriority w:val="0"/>
    <w:pPr>
      <w:spacing w:beforeLines="50" w:afterLines="50"/>
      <w:jc w:val="center"/>
    </w:pPr>
    <w:rPr>
      <w:rFonts w:ascii="华文行楷" w:eastAsia="华文行楷"/>
      <w:spacing w:val="200"/>
      <w:sz w:val="44"/>
      <w:szCs w:val="44"/>
    </w:rPr>
  </w:style>
  <w:style w:type="paragraph" w:customStyle="1" w:styleId="651">
    <w:name w:val="文件名"/>
    <w:basedOn w:val="1"/>
    <w:qFormat/>
    <w:uiPriority w:val="0"/>
    <w:pPr>
      <w:tabs>
        <w:tab w:val="left" w:pos="987"/>
      </w:tabs>
      <w:spacing w:beforeLines="50" w:afterLines="50" w:line="360" w:lineRule="auto"/>
      <w:ind w:left="1134" w:hanging="567"/>
      <w:jc w:val="center"/>
    </w:pPr>
    <w:rPr>
      <w:rFonts w:ascii="华文中宋"/>
      <w:b/>
      <w:sz w:val="28"/>
      <w:szCs w:val="28"/>
    </w:rPr>
  </w:style>
  <w:style w:type="paragraph" w:customStyle="1" w:styleId="652">
    <w:name w:val="自动更正"/>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653">
    <w:name w:val="样式 横表格 + 两端对齐"/>
    <w:basedOn w:val="625"/>
    <w:qFormat/>
    <w:uiPriority w:val="0"/>
    <w:pPr>
      <w:tabs>
        <w:tab w:val="left" w:pos="960"/>
      </w:tabs>
      <w:adjustRightInd w:val="0"/>
      <w:spacing w:line="360" w:lineRule="exact"/>
      <w:jc w:val="both"/>
      <w:textAlignment w:val="baseline"/>
    </w:pPr>
    <w:rPr>
      <w:rFonts w:ascii="EU-F1"/>
      <w:color w:val="auto"/>
      <w:szCs w:val="20"/>
    </w:rPr>
  </w:style>
  <w:style w:type="paragraph" w:customStyle="1" w:styleId="654">
    <w:name w:val="+标题3"/>
    <w:basedOn w:val="4"/>
    <w:qFormat/>
    <w:uiPriority w:val="0"/>
    <w:pPr>
      <w:tabs>
        <w:tab w:val="left" w:pos="420"/>
        <w:tab w:val="left" w:pos="900"/>
      </w:tabs>
      <w:autoSpaceDE/>
      <w:autoSpaceDN/>
      <w:adjustRightInd/>
      <w:spacing w:before="120" w:line="360" w:lineRule="auto"/>
      <w:ind w:left="420" w:hanging="420"/>
      <w:jc w:val="both"/>
    </w:pPr>
    <w:rPr>
      <w:rFonts w:ascii="Calibri"/>
      <w:bCs/>
      <w:kern w:val="2"/>
      <w:szCs w:val="28"/>
      <w:u w:val="none"/>
    </w:rPr>
  </w:style>
  <w:style w:type="paragraph" w:customStyle="1" w:styleId="655">
    <w:name w:val="Char Char Char Char Char Char"/>
    <w:basedOn w:val="1"/>
    <w:qFormat/>
    <w:uiPriority w:val="0"/>
    <w:pPr>
      <w:adjustRightInd w:val="0"/>
      <w:spacing w:line="360" w:lineRule="atLeast"/>
      <w:textAlignment w:val="baseline"/>
    </w:pPr>
    <w:rPr>
      <w:rFonts w:ascii="Calibri" w:hAnsi="Calibri"/>
      <w:sz w:val="24"/>
    </w:rPr>
  </w:style>
  <w:style w:type="paragraph" w:customStyle="1" w:styleId="656">
    <w:name w:val="表格2"/>
    <w:basedOn w:val="1"/>
    <w:qFormat/>
    <w:uiPriority w:val="0"/>
    <w:pPr>
      <w:spacing w:line="400" w:lineRule="exact"/>
      <w:jc w:val="center"/>
    </w:pPr>
    <w:rPr>
      <w:rFonts w:ascii="华文中宋" w:hAnsi="华文中宋"/>
    </w:rPr>
  </w:style>
  <w:style w:type="paragraph" w:customStyle="1" w:styleId="657">
    <w:name w:val="目录"/>
    <w:basedOn w:val="42"/>
    <w:qFormat/>
    <w:uiPriority w:val="0"/>
    <w:pPr>
      <w:tabs>
        <w:tab w:val="right" w:leader="dot" w:pos="9120"/>
        <w:tab w:val="clear" w:pos="1050"/>
        <w:tab w:val="clear" w:pos="8937"/>
      </w:tabs>
      <w:spacing w:beforeLines="100" w:afterLines="50"/>
      <w:jc w:val="center"/>
    </w:pPr>
    <w:rPr>
      <w:rFonts w:ascii="华文中宋" w:hAnsi="MT-Extra"/>
      <w:b w:val="0"/>
      <w:bCs/>
      <w:caps/>
      <w:spacing w:val="120"/>
      <w:sz w:val="32"/>
      <w:szCs w:val="32"/>
    </w:rPr>
  </w:style>
  <w:style w:type="paragraph" w:customStyle="1" w:styleId="658">
    <w:name w:val="样式 样式 标题 4 + 段前: 0.5 行1 + 段前: 0.5 行"/>
    <w:basedOn w:val="1"/>
    <w:qFormat/>
    <w:uiPriority w:val="0"/>
    <w:pPr>
      <w:spacing w:beforeLines="50" w:line="360" w:lineRule="auto"/>
      <w:ind w:firstLine="480" w:firstLineChars="200"/>
      <w:outlineLvl w:val="3"/>
    </w:pPr>
    <w:rPr>
      <w:rFonts w:ascii="华文中宋" w:hAnsi="华文中宋" w:cs="华文中宋"/>
      <w:sz w:val="24"/>
    </w:rPr>
  </w:style>
  <w:style w:type="paragraph" w:customStyle="1" w:styleId="659">
    <w:name w:val="样式 样式 小四 左侧:  1.69 厘米 行距: 1.5 倍行距 + 首行缩进:  2 字符"/>
    <w:basedOn w:val="1"/>
    <w:qFormat/>
    <w:uiPriority w:val="0"/>
    <w:pPr>
      <w:spacing w:line="360" w:lineRule="auto"/>
      <w:ind w:firstLine="200" w:firstLineChars="200"/>
    </w:pPr>
    <w:rPr>
      <w:rFonts w:cs="华文中宋"/>
      <w:color w:val="000000"/>
      <w:sz w:val="24"/>
    </w:rPr>
  </w:style>
  <w:style w:type="paragraph" w:customStyle="1" w:styleId="660">
    <w:name w:val="黑体表名"/>
    <w:basedOn w:val="1"/>
    <w:qFormat/>
    <w:uiPriority w:val="0"/>
    <w:pPr>
      <w:tabs>
        <w:tab w:val="left" w:pos="1582"/>
      </w:tabs>
      <w:adjustRightInd w:val="0"/>
      <w:snapToGrid w:val="0"/>
      <w:spacing w:before="50" w:line="360" w:lineRule="auto"/>
      <w:ind w:firstLine="100" w:firstLineChars="100"/>
      <w:jc w:val="left"/>
    </w:pPr>
    <w:rPr>
      <w:rFonts w:ascii="华文中宋" w:hAnsi="华文中宋"/>
      <w:sz w:val="24"/>
    </w:rPr>
  </w:style>
  <w:style w:type="paragraph" w:customStyle="1" w:styleId="661">
    <w:name w:val="样式 表格 + 两端对齐1"/>
    <w:basedOn w:val="466"/>
    <w:qFormat/>
    <w:uiPriority w:val="0"/>
    <w:pPr>
      <w:spacing w:line="400" w:lineRule="exact"/>
      <w:jc w:val="both"/>
    </w:pPr>
    <w:rPr>
      <w:rFonts w:ascii="华文中宋" w:cs="华文中宋"/>
      <w:color w:val="auto"/>
      <w:szCs w:val="20"/>
    </w:rPr>
  </w:style>
  <w:style w:type="paragraph" w:customStyle="1" w:styleId="662">
    <w:name w:val="分卷标题"/>
    <w:basedOn w:val="61"/>
    <w:qFormat/>
    <w:uiPriority w:val="0"/>
    <w:pPr>
      <w:adjustRightInd w:val="0"/>
      <w:snapToGrid w:val="0"/>
      <w:spacing w:before="3600" w:after="0" w:line="360" w:lineRule="auto"/>
    </w:pPr>
    <w:rPr>
      <w:rFonts w:ascii="华文行楷" w:hAnsi="Cambria" w:eastAsia="华文行楷" w:cs="Times New Roman"/>
      <w:b w:val="0"/>
      <w:sz w:val="52"/>
      <w:szCs w:val="52"/>
    </w:rPr>
  </w:style>
  <w:style w:type="paragraph" w:customStyle="1" w:styleId="663">
    <w:name w:val="表内小字"/>
    <w:basedOn w:val="1"/>
    <w:qFormat/>
    <w:uiPriority w:val="0"/>
    <w:pPr>
      <w:tabs>
        <w:tab w:val="left" w:pos="7560"/>
      </w:tabs>
      <w:spacing w:line="40" w:lineRule="atLeast"/>
      <w:jc w:val="center"/>
    </w:pPr>
    <w:rPr>
      <w:bCs/>
      <w:color w:val="008000"/>
      <w:sz w:val="18"/>
      <w:szCs w:val="18"/>
    </w:rPr>
  </w:style>
  <w:style w:type="paragraph" w:customStyle="1" w:styleId="664">
    <w:name w:val="正文文本 21"/>
    <w:basedOn w:val="1"/>
    <w:qFormat/>
    <w:uiPriority w:val="0"/>
    <w:pPr>
      <w:spacing w:line="430" w:lineRule="exact"/>
    </w:pPr>
    <w:rPr>
      <w:rFonts w:eastAsia="黑体"/>
    </w:rPr>
  </w:style>
  <w:style w:type="paragraph" w:customStyle="1" w:styleId="665">
    <w:name w:val="表格小5"/>
    <w:basedOn w:val="1"/>
    <w:qFormat/>
    <w:uiPriority w:val="0"/>
    <w:pPr>
      <w:spacing w:line="400" w:lineRule="exact"/>
      <w:jc w:val="center"/>
    </w:pPr>
    <w:rPr>
      <w:rFonts w:ascii="华文中宋"/>
      <w:color w:val="000000"/>
      <w:sz w:val="18"/>
      <w:szCs w:val="24"/>
    </w:rPr>
  </w:style>
  <w:style w:type="paragraph" w:customStyle="1" w:styleId="666">
    <w:name w:val="编号1"/>
    <w:basedOn w:val="1"/>
    <w:qFormat/>
    <w:uiPriority w:val="0"/>
    <w:pPr>
      <w:tabs>
        <w:tab w:val="left" w:pos="480"/>
      </w:tabs>
      <w:spacing w:before="50" w:line="480" w:lineRule="exact"/>
      <w:ind w:left="1680" w:leftChars="450" w:hanging="480" w:hangingChars="200"/>
    </w:pPr>
    <w:rPr>
      <w:rFonts w:hAnsi="华文中宋"/>
      <w:sz w:val="24"/>
      <w:szCs w:val="24"/>
    </w:rPr>
  </w:style>
  <w:style w:type="paragraph" w:customStyle="1" w:styleId="667">
    <w:name w:val="样式 标题 3 + 段前: 0.5 行"/>
    <w:basedOn w:val="4"/>
    <w:qFormat/>
    <w:uiPriority w:val="0"/>
    <w:pPr>
      <w:keepNext w:val="0"/>
      <w:keepLines w:val="0"/>
      <w:tabs>
        <w:tab w:val="left" w:pos="1080"/>
      </w:tabs>
      <w:autoSpaceDE/>
      <w:autoSpaceDN/>
      <w:adjustRightInd/>
      <w:spacing w:beforeLines="50" w:after="0" w:line="360" w:lineRule="auto"/>
      <w:ind w:left="1080" w:hanging="1080" w:hangingChars="450"/>
      <w:jc w:val="both"/>
    </w:pPr>
    <w:rPr>
      <w:rFonts w:ascii="Calibri"/>
      <w:b w:val="0"/>
      <w:kern w:val="2"/>
      <w:szCs w:val="24"/>
      <w:u w:val="none"/>
    </w:rPr>
  </w:style>
  <w:style w:type="paragraph" w:customStyle="1" w:styleId="668">
    <w:name w:val="总目录"/>
    <w:basedOn w:val="1"/>
    <w:qFormat/>
    <w:uiPriority w:val="0"/>
    <w:pPr>
      <w:spacing w:line="360" w:lineRule="auto"/>
      <w:ind w:left="800" w:leftChars="800"/>
      <w:jc w:val="left"/>
    </w:pPr>
    <w:rPr>
      <w:rFonts w:ascii="华文中宋" w:cs="华文中宋"/>
      <w:sz w:val="30"/>
      <w:szCs w:val="30"/>
    </w:rPr>
  </w:style>
  <w:style w:type="paragraph" w:customStyle="1" w:styleId="669">
    <w:name w:val="样式 正文左缩5 + 左侧:  5 字符"/>
    <w:basedOn w:val="1"/>
    <w:qFormat/>
    <w:uiPriority w:val="0"/>
    <w:pPr>
      <w:spacing w:line="360" w:lineRule="auto"/>
      <w:ind w:left="500" w:leftChars="500"/>
    </w:pPr>
    <w:rPr>
      <w:rFonts w:cs="华文中宋"/>
      <w:sz w:val="24"/>
    </w:rPr>
  </w:style>
  <w:style w:type="paragraph" w:customStyle="1" w:styleId="670">
    <w:name w:val="样式 样式 标题 3 + 段前: 0.5 行 +"/>
    <w:basedOn w:val="667"/>
    <w:qFormat/>
    <w:uiPriority w:val="0"/>
    <w:pPr>
      <w:tabs>
        <w:tab w:val="clear" w:pos="1080"/>
      </w:tabs>
      <w:spacing w:beforeLines="0"/>
      <w:ind w:left="200" w:hanging="200" w:hangingChars="200"/>
    </w:pPr>
    <w:rPr>
      <w:rFonts w:ascii="华文中宋" w:hAnsi="华文中宋" w:cs="华文中宋"/>
      <w:color w:val="000000"/>
      <w:kern w:val="0"/>
    </w:rPr>
  </w:style>
  <w:style w:type="paragraph" w:customStyle="1" w:styleId="671">
    <w:name w:val="Char Char Char Char Char Char1 Char"/>
    <w:basedOn w:val="1"/>
    <w:qFormat/>
    <w:uiPriority w:val="0"/>
    <w:rPr>
      <w:rFonts w:ascii="Calibri" w:hAnsi="Calibri"/>
      <w:sz w:val="24"/>
    </w:rPr>
  </w:style>
  <w:style w:type="paragraph" w:customStyle="1" w:styleId="672">
    <w:name w:val="样式 黑色 首行缩进:  0.85 厘米 行距: 固定值 20 磅"/>
    <w:basedOn w:val="1"/>
    <w:qFormat/>
    <w:uiPriority w:val="0"/>
    <w:pPr>
      <w:tabs>
        <w:tab w:val="left" w:pos="8789"/>
      </w:tabs>
      <w:adjustRightInd w:val="0"/>
      <w:snapToGrid w:val="0"/>
      <w:spacing w:line="360" w:lineRule="auto"/>
      <w:ind w:right="57" w:firstLine="232" w:firstLineChars="100"/>
    </w:pPr>
    <w:rPr>
      <w:rFonts w:ascii="华文中宋" w:hAnsi="华文中宋"/>
      <w:color w:val="000000"/>
      <w:spacing w:val="-4"/>
      <w:sz w:val="24"/>
      <w:szCs w:val="24"/>
    </w:rPr>
  </w:style>
  <w:style w:type="paragraph" w:customStyle="1" w:styleId="673">
    <w:name w:val="表头"/>
    <w:basedOn w:val="5"/>
    <w:qFormat/>
    <w:uiPriority w:val="0"/>
    <w:pPr>
      <w:autoSpaceDE/>
      <w:autoSpaceDN/>
      <w:adjustRightInd/>
      <w:spacing w:beforeLines="25" w:afterLines="25" w:line="320" w:lineRule="exact"/>
      <w:ind w:firstLine="240" w:firstLineChars="100"/>
      <w:jc w:val="both"/>
    </w:pPr>
    <w:rPr>
      <w:rFonts w:ascii="Times New Roman" w:hAnsi="Times New Roman" w:eastAsia="华文行楷"/>
      <w:color w:val="000000"/>
    </w:rPr>
  </w:style>
  <w:style w:type="paragraph" w:customStyle="1" w:styleId="674">
    <w:name w:val="样式 标题 5 + (符号) 宋体 Char"/>
    <w:basedOn w:val="7"/>
    <w:qFormat/>
    <w:uiPriority w:val="0"/>
    <w:pPr>
      <w:keepNext w:val="0"/>
      <w:keepLines w:val="0"/>
      <w:tabs>
        <w:tab w:val="left" w:pos="480"/>
        <w:tab w:val="left" w:pos="720"/>
        <w:tab w:val="left" w:pos="780"/>
      </w:tabs>
      <w:adjustRightInd/>
      <w:spacing w:before="0" w:after="0" w:line="360" w:lineRule="auto"/>
      <w:ind w:left="600" w:leftChars="300" w:hanging="360"/>
      <w:textAlignment w:val="auto"/>
    </w:pPr>
    <w:rPr>
      <w:rFonts w:ascii="华文中宋"/>
      <w:b w:val="0"/>
      <w:kern w:val="2"/>
      <w:sz w:val="24"/>
      <w:szCs w:val="28"/>
    </w:rPr>
  </w:style>
  <w:style w:type="paragraph" w:customStyle="1" w:styleId="675">
    <w:name w:val="封面3"/>
    <w:basedOn w:val="1"/>
    <w:qFormat/>
    <w:uiPriority w:val="0"/>
    <w:pPr>
      <w:spacing w:line="360" w:lineRule="auto"/>
      <w:jc w:val="center"/>
    </w:pPr>
    <w:rPr>
      <w:rFonts w:ascii="华文中宋"/>
      <w:color w:val="000000"/>
      <w:sz w:val="32"/>
      <w:szCs w:val="24"/>
    </w:rPr>
  </w:style>
  <w:style w:type="paragraph" w:customStyle="1" w:styleId="676">
    <w:name w:val="表格侧编号"/>
    <w:next w:val="1"/>
    <w:qFormat/>
    <w:uiPriority w:val="0"/>
    <w:pPr>
      <w:widowControl w:val="0"/>
      <w:snapToGrid w:val="0"/>
      <w:spacing w:line="288" w:lineRule="auto"/>
      <w:jc w:val="center"/>
    </w:pPr>
    <w:rPr>
      <w:rFonts w:ascii="华文中宋" w:hAnsi="Times New Roman" w:eastAsia="宋体" w:cs="Times New Roman"/>
      <w:kern w:val="2"/>
      <w:sz w:val="24"/>
      <w:szCs w:val="24"/>
      <w:lang w:val="en-US" w:eastAsia="zh-CN" w:bidi="ar-SA"/>
    </w:rPr>
  </w:style>
  <w:style w:type="paragraph" w:customStyle="1" w:styleId="677">
    <w:name w:val="正文2"/>
    <w:qFormat/>
    <w:uiPriority w:val="0"/>
    <w:pPr>
      <w:widowControl w:val="0"/>
      <w:adjustRightInd w:val="0"/>
      <w:spacing w:line="313" w:lineRule="atLeast"/>
      <w:ind w:right="-2"/>
      <w:textAlignment w:val="baseline"/>
    </w:pPr>
    <w:rPr>
      <w:rFonts w:ascii="华文中宋" w:hAnsi="Times New Roman" w:eastAsia="宋体" w:cs="Times New Roman"/>
      <w:kern w:val="0"/>
      <w:sz w:val="24"/>
      <w:szCs w:val="20"/>
      <w:lang w:val="en-US" w:eastAsia="zh-CN" w:bidi="ar-SA"/>
    </w:rPr>
  </w:style>
  <w:style w:type="paragraph" w:customStyle="1" w:styleId="678">
    <w:name w:val="L4"/>
    <w:basedOn w:val="1"/>
    <w:qFormat/>
    <w:uiPriority w:val="0"/>
    <w:pPr>
      <w:spacing w:line="360" w:lineRule="auto"/>
      <w:jc w:val="center"/>
    </w:pPr>
    <w:rPr>
      <w:rFonts w:ascii="华文行楷" w:eastAsia="华文行楷"/>
      <w:b/>
      <w:sz w:val="30"/>
      <w:szCs w:val="30"/>
    </w:rPr>
  </w:style>
  <w:style w:type="paragraph" w:customStyle="1" w:styleId="679">
    <w:name w:val="表格注脚"/>
    <w:basedOn w:val="491"/>
    <w:qFormat/>
    <w:uiPriority w:val="0"/>
    <w:pPr>
      <w:tabs>
        <w:tab w:val="left" w:pos="810"/>
        <w:tab w:val="left" w:pos="945"/>
        <w:tab w:val="clear" w:pos="705"/>
        <w:tab w:val="clear" w:pos="780"/>
        <w:tab w:val="clear" w:pos="1200"/>
        <w:tab w:val="clear" w:pos="2640"/>
        <w:tab w:val="clear" w:pos="3360"/>
      </w:tabs>
      <w:spacing w:after="120" w:line="300" w:lineRule="exact"/>
      <w:ind w:left="1412" w:leftChars="305" w:hanging="680" w:hangingChars="324"/>
    </w:pPr>
    <w:rPr>
      <w:b w:val="0"/>
    </w:rPr>
  </w:style>
  <w:style w:type="paragraph" w:customStyle="1" w:styleId="680">
    <w:name w:val="编号①"/>
    <w:basedOn w:val="402"/>
    <w:next w:val="402"/>
    <w:qFormat/>
    <w:uiPriority w:val="0"/>
    <w:pPr>
      <w:ind w:left="700" w:hanging="200" w:hangingChars="200"/>
    </w:pPr>
  </w:style>
  <w:style w:type="paragraph" w:customStyle="1" w:styleId="681">
    <w:name w:val="样式①"/>
    <w:basedOn w:val="36"/>
    <w:qFormat/>
    <w:uiPriority w:val="0"/>
    <w:pPr>
      <w:spacing w:line="360" w:lineRule="auto"/>
      <w:ind w:left="1412" w:hanging="510" w:firstLineChars="0"/>
      <w:jc w:val="left"/>
    </w:pPr>
    <w:rPr>
      <w:rFonts w:ascii="华文中宋" w:hAnsi="华文中宋" w:eastAsia="宋体" w:cs="Times New Roman"/>
      <w:color w:val="000000"/>
      <w:kern w:val="0"/>
    </w:rPr>
  </w:style>
  <w:style w:type="paragraph" w:customStyle="1" w:styleId="682">
    <w:name w:val="6"/>
    <w:basedOn w:val="567"/>
    <w:qFormat/>
    <w:uiPriority w:val="0"/>
    <w:pPr>
      <w:tabs>
        <w:tab w:val="left" w:pos="7320"/>
      </w:tabs>
      <w:snapToGrid w:val="0"/>
      <w:spacing w:line="360" w:lineRule="auto"/>
      <w:ind w:left="2055" w:leftChars="742" w:hanging="274" w:hangingChars="114"/>
      <w:textAlignment w:val="auto"/>
    </w:pPr>
    <w:rPr>
      <w:rFonts w:ascii="华文中宋" w:hAnsi="华文中宋" w:cs="Cambria"/>
      <w:color w:val="000000"/>
      <w:szCs w:val="24"/>
    </w:rPr>
  </w:style>
  <w:style w:type="paragraph" w:customStyle="1" w:styleId="683">
    <w:name w:val="p0"/>
    <w:basedOn w:val="1"/>
    <w:qFormat/>
    <w:uiPriority w:val="0"/>
    <w:pPr>
      <w:spacing w:line="360" w:lineRule="auto"/>
      <w:ind w:right="-94" w:rightChars="-45" w:firstLine="600" w:firstLineChars="250"/>
      <w:jc w:val="left"/>
    </w:pPr>
    <w:rPr>
      <w:rFonts w:ascii="MT-Extra" w:hAnsi="MT-Extra"/>
      <w:sz w:val="24"/>
      <w:szCs w:val="24"/>
    </w:rPr>
  </w:style>
  <w:style w:type="paragraph" w:customStyle="1" w:styleId="684">
    <w:name w:val="TOC 标题1"/>
    <w:basedOn w:val="2"/>
    <w:next w:val="1"/>
    <w:qFormat/>
    <w:uiPriority w:val="39"/>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685">
    <w:name w:val="第2行"/>
    <w:basedOn w:val="1"/>
    <w:qFormat/>
    <w:uiPriority w:val="0"/>
    <w:pPr>
      <w:spacing w:beforeLines="50" w:afterLines="50" w:line="360" w:lineRule="auto"/>
      <w:jc w:val="center"/>
    </w:pPr>
    <w:rPr>
      <w:rFonts w:ascii="华文中宋" w:eastAsia="华文行楷"/>
      <w:b/>
      <w:sz w:val="44"/>
      <w:szCs w:val="24"/>
    </w:rPr>
  </w:style>
  <w:style w:type="paragraph" w:customStyle="1" w:styleId="686">
    <w:name w:val="正文3"/>
    <w:basedOn w:val="1"/>
    <w:qFormat/>
    <w:uiPriority w:val="0"/>
    <w:pPr>
      <w:spacing w:line="360" w:lineRule="auto"/>
      <w:ind w:left="300" w:leftChars="300"/>
    </w:pPr>
    <w:rPr>
      <w:rFonts w:ascii="华文中宋"/>
      <w:sz w:val="24"/>
      <w:szCs w:val="21"/>
    </w:rPr>
  </w:style>
  <w:style w:type="paragraph" w:customStyle="1" w:styleId="687">
    <w:name w:val="样式 抬头 + 段前: 1 行"/>
    <w:basedOn w:val="436"/>
    <w:qFormat/>
    <w:uiPriority w:val="0"/>
    <w:pPr>
      <w:spacing w:beforeLines="100" w:after="0" w:afterAutospacing="0" w:line="360" w:lineRule="auto"/>
    </w:pPr>
    <w:rPr>
      <w:rFonts w:cs="华文中宋"/>
      <w:b w:val="0"/>
    </w:rPr>
  </w:style>
  <w:style w:type="paragraph" w:customStyle="1" w:styleId="688">
    <w:name w:val="表"/>
    <w:basedOn w:val="1"/>
    <w:next w:val="1"/>
    <w:qFormat/>
    <w:uiPriority w:val="0"/>
    <w:pPr>
      <w:adjustRightInd w:val="0"/>
      <w:snapToGrid w:val="0"/>
      <w:spacing w:line="360" w:lineRule="auto"/>
      <w:jc w:val="center"/>
    </w:pPr>
    <w:rPr>
      <w:rFonts w:ascii="华文中宋" w:hAnsi="Cambria" w:cs="Cambria"/>
      <w:bCs/>
      <w:position w:val="-16"/>
      <w:sz w:val="24"/>
      <w:szCs w:val="24"/>
    </w:rPr>
  </w:style>
  <w:style w:type="paragraph" w:customStyle="1" w:styleId="689">
    <w:name w:val="列表2"/>
    <w:basedOn w:val="1"/>
    <w:qFormat/>
    <w:uiPriority w:val="0"/>
    <w:pPr>
      <w:tabs>
        <w:tab w:val="left" w:pos="1140"/>
      </w:tabs>
      <w:spacing w:before="60" w:after="60" w:line="360" w:lineRule="auto"/>
      <w:ind w:left="1140" w:hanging="240"/>
    </w:pPr>
    <w:rPr>
      <w:sz w:val="24"/>
      <w:szCs w:val="24"/>
    </w:rPr>
  </w:style>
  <w:style w:type="paragraph" w:customStyle="1" w:styleId="690">
    <w:name w:val="编号a)"/>
    <w:basedOn w:val="1"/>
    <w:qFormat/>
    <w:uiPriority w:val="0"/>
    <w:pPr>
      <w:spacing w:line="360" w:lineRule="auto"/>
      <w:ind w:left="400" w:leftChars="200" w:hanging="200" w:hangingChars="200"/>
    </w:pPr>
    <w:rPr>
      <w:rFonts w:ascii="华文中宋" w:hAnsi="华文中宋"/>
      <w:color w:val="000000"/>
      <w:sz w:val="24"/>
      <w:szCs w:val="24"/>
    </w:rPr>
  </w:style>
  <w:style w:type="paragraph" w:customStyle="1" w:styleId="691">
    <w:name w:val="横表名"/>
    <w:basedOn w:val="1"/>
    <w:qFormat/>
    <w:uiPriority w:val="0"/>
    <w:pPr>
      <w:tabs>
        <w:tab w:val="left" w:pos="960"/>
      </w:tabs>
      <w:adjustRightInd w:val="0"/>
      <w:spacing w:beforeLines="50" w:line="360" w:lineRule="auto"/>
      <w:jc w:val="center"/>
      <w:textAlignment w:val="baseline"/>
    </w:pPr>
    <w:rPr>
      <w:sz w:val="32"/>
      <w:szCs w:val="32"/>
    </w:rPr>
  </w:style>
  <w:style w:type="paragraph" w:customStyle="1" w:styleId="692">
    <w:name w:val="标一"/>
    <w:basedOn w:val="2"/>
    <w:qFormat/>
    <w:uiPriority w:val="0"/>
    <w:pPr>
      <w:keepNext w:val="0"/>
      <w:keepLines w:val="0"/>
      <w:wordWrap w:val="0"/>
      <w:spacing w:before="240" w:beforeLines="100" w:after="0" w:line="300" w:lineRule="auto"/>
    </w:pPr>
    <w:rPr>
      <w:rFonts w:ascii="华文行楷" w:hAnsi="EU-F1" w:eastAsia="华文行楷" w:cs="EU-F1"/>
      <w:b w:val="0"/>
      <w:sz w:val="36"/>
      <w:szCs w:val="32"/>
    </w:rPr>
  </w:style>
  <w:style w:type="paragraph" w:customStyle="1" w:styleId="693">
    <w:name w:val="普通 (Web)"/>
    <w:basedOn w:val="1"/>
    <w:qFormat/>
    <w:uiPriority w:val="0"/>
    <w:pPr>
      <w:widowControl/>
      <w:spacing w:before="100" w:after="100"/>
      <w:jc w:val="left"/>
    </w:pPr>
    <w:rPr>
      <w:rFonts w:ascii="华文中宋" w:hAnsi="华文中宋"/>
      <w:kern w:val="0"/>
      <w:sz w:val="24"/>
    </w:rPr>
  </w:style>
  <w:style w:type="paragraph" w:customStyle="1" w:styleId="694">
    <w:name w:val="样式 标题 1 + 行距: 单倍行距"/>
    <w:basedOn w:val="2"/>
    <w:qFormat/>
    <w:uiPriority w:val="0"/>
    <w:pPr>
      <w:keepNext w:val="0"/>
      <w:keepLines w:val="0"/>
      <w:topLinePunct/>
      <w:snapToGrid w:val="0"/>
      <w:spacing w:before="0" w:after="0" w:line="360" w:lineRule="auto"/>
      <w:ind w:left="720" w:hanging="720"/>
    </w:pPr>
    <w:rPr>
      <w:rFonts w:ascii="EU-F1" w:hAnsi="EU-F1" w:eastAsia="华文行楷" w:cs="华文中宋"/>
      <w:b w:val="0"/>
      <w:bCs w:val="0"/>
      <w:sz w:val="36"/>
      <w:szCs w:val="20"/>
    </w:rPr>
  </w:style>
  <w:style w:type="paragraph" w:customStyle="1" w:styleId="695">
    <w:name w:val="XW封面"/>
    <w:basedOn w:val="1"/>
    <w:qFormat/>
    <w:uiPriority w:val="0"/>
    <w:pPr>
      <w:autoSpaceDE w:val="0"/>
      <w:autoSpaceDN w:val="0"/>
      <w:adjustRightInd w:val="0"/>
      <w:spacing w:line="360" w:lineRule="auto"/>
      <w:jc w:val="center"/>
    </w:pPr>
    <w:rPr>
      <w:rFonts w:ascii="Cambria" w:hAnsi="Cambria" w:eastAsia="华文行楷"/>
      <w:kern w:val="0"/>
      <w:sz w:val="44"/>
      <w:lang w:val="zh-CN"/>
    </w:rPr>
  </w:style>
  <w:style w:type="paragraph" w:customStyle="1" w:styleId="696">
    <w:name w:val="标题2"/>
    <w:basedOn w:val="1"/>
    <w:qFormat/>
    <w:uiPriority w:val="0"/>
    <w:pPr>
      <w:adjustRightInd w:val="0"/>
      <w:snapToGrid w:val="0"/>
      <w:spacing w:line="360" w:lineRule="auto"/>
    </w:pPr>
    <w:rPr>
      <w:rFonts w:ascii="华文中宋"/>
      <w:sz w:val="24"/>
    </w:rPr>
  </w:style>
  <w:style w:type="paragraph" w:customStyle="1" w:styleId="697">
    <w:name w:val="封面4"/>
    <w:basedOn w:val="1"/>
    <w:qFormat/>
    <w:uiPriority w:val="0"/>
    <w:pPr>
      <w:spacing w:line="500" w:lineRule="exact"/>
      <w:jc w:val="center"/>
    </w:pPr>
    <w:rPr>
      <w:rFonts w:ascii="华文中宋" w:eastAsia="华文行楷"/>
      <w:b/>
      <w:sz w:val="36"/>
      <w:szCs w:val="30"/>
    </w:rPr>
  </w:style>
  <w:style w:type="paragraph" w:customStyle="1" w:styleId="698">
    <w:name w:val="样式18"/>
    <w:basedOn w:val="1"/>
    <w:qFormat/>
    <w:uiPriority w:val="0"/>
    <w:pPr>
      <w:spacing w:line="500" w:lineRule="exact"/>
      <w:ind w:firstLine="480" w:firstLineChars="200"/>
    </w:pPr>
    <w:rPr>
      <w:rFonts w:ascii="华文中宋" w:hAnsi="华文中宋"/>
      <w:color w:val="000000"/>
      <w:sz w:val="24"/>
      <w:szCs w:val="28"/>
    </w:rPr>
  </w:style>
  <w:style w:type="paragraph" w:customStyle="1" w:styleId="699">
    <w:name w:val="标书表格"/>
    <w:basedOn w:val="1"/>
    <w:qFormat/>
    <w:uiPriority w:val="0"/>
    <w:pPr>
      <w:adjustRightInd w:val="0"/>
      <w:snapToGrid w:val="0"/>
      <w:spacing w:before="20" w:after="20" w:line="280" w:lineRule="exact"/>
      <w:jc w:val="center"/>
    </w:pPr>
    <w:rPr>
      <w:rFonts w:ascii="Cambria" w:hAnsi="Cambria" w:eastAsia="Cambria"/>
      <w:kern w:val="0"/>
      <w:szCs w:val="21"/>
    </w:rPr>
  </w:style>
  <w:style w:type="paragraph" w:customStyle="1" w:styleId="700">
    <w:name w:val="表格五"/>
    <w:basedOn w:val="1"/>
    <w:qFormat/>
    <w:uiPriority w:val="0"/>
    <w:pPr>
      <w:spacing w:line="360" w:lineRule="exact"/>
      <w:jc w:val="center"/>
    </w:pPr>
    <w:rPr>
      <w:rFonts w:ascii="华文中宋"/>
      <w:szCs w:val="18"/>
    </w:rPr>
  </w:style>
  <w:style w:type="paragraph" w:customStyle="1" w:styleId="701">
    <w:name w:val="表标"/>
    <w:basedOn w:val="1"/>
    <w:next w:val="1"/>
    <w:qFormat/>
    <w:uiPriority w:val="0"/>
    <w:pPr>
      <w:adjustRightInd w:val="0"/>
      <w:snapToGrid w:val="0"/>
      <w:jc w:val="left"/>
    </w:pPr>
    <w:rPr>
      <w:rFonts w:ascii="MT-Extra" w:hAnsi="MT-Extra" w:cs="华文中宋"/>
      <w:kern w:val="0"/>
      <w:sz w:val="24"/>
      <w:szCs w:val="22"/>
    </w:rPr>
  </w:style>
  <w:style w:type="paragraph" w:customStyle="1" w:styleId="702">
    <w:name w:val="注1"/>
    <w:basedOn w:val="512"/>
    <w:qFormat/>
    <w:uiPriority w:val="0"/>
    <w:pPr>
      <w:tabs>
        <w:tab w:val="clear" w:pos="7560"/>
      </w:tabs>
      <w:spacing w:afterLines="0" w:line="360" w:lineRule="exact"/>
      <w:ind w:left="700" w:leftChars="500" w:hanging="200" w:hangingChars="200"/>
    </w:pPr>
    <w:rPr>
      <w:rFonts w:ascii="华文中宋"/>
      <w:bCs w:val="0"/>
      <w:color w:val="auto"/>
    </w:rPr>
  </w:style>
  <w:style w:type="paragraph" w:customStyle="1" w:styleId="703">
    <w:name w:val="标3"/>
    <w:basedOn w:val="4"/>
    <w:qFormat/>
    <w:uiPriority w:val="0"/>
    <w:pPr>
      <w:keepNext w:val="0"/>
      <w:keepLines w:val="0"/>
      <w:wordWrap w:val="0"/>
      <w:autoSpaceDE/>
      <w:autoSpaceDN/>
      <w:adjustRightInd/>
      <w:spacing w:beforeLines="50" w:after="0" w:line="360" w:lineRule="auto"/>
    </w:pPr>
    <w:rPr>
      <w:rFonts w:ascii="华文中宋"/>
      <w:bCs/>
      <w:kern w:val="2"/>
      <w:szCs w:val="24"/>
      <w:u w:val="none"/>
    </w:rPr>
  </w:style>
  <w:style w:type="paragraph" w:customStyle="1" w:styleId="704">
    <w:name w:val="样式 标题 4 +"/>
    <w:basedOn w:val="6"/>
    <w:qFormat/>
    <w:uiPriority w:val="0"/>
    <w:pPr>
      <w:keepNext w:val="0"/>
      <w:keepLines w:val="0"/>
      <w:tabs>
        <w:tab w:val="left" w:pos="1200"/>
        <w:tab w:val="left" w:pos="1480"/>
      </w:tabs>
      <w:adjustRightInd/>
      <w:spacing w:before="0" w:after="0" w:line="360" w:lineRule="auto"/>
      <w:ind w:left="400" w:hanging="360"/>
      <w:textAlignment w:val="auto"/>
    </w:pPr>
    <w:rPr>
      <w:rFonts w:ascii="华文中宋" w:hAnsi="EU-F1" w:eastAsia="宋体"/>
      <w:b w:val="0"/>
      <w:sz w:val="24"/>
      <w:szCs w:val="24"/>
    </w:rPr>
  </w:style>
  <w:style w:type="paragraph" w:customStyle="1" w:styleId="705">
    <w:name w:val="第5行"/>
    <w:basedOn w:val="1"/>
    <w:qFormat/>
    <w:uiPriority w:val="0"/>
    <w:pPr>
      <w:spacing w:beforeLines="50" w:afterLines="50"/>
      <w:jc w:val="center"/>
    </w:pPr>
    <w:rPr>
      <w:rFonts w:ascii="华文中宋" w:eastAsia="华文行楷"/>
      <w:sz w:val="44"/>
      <w:szCs w:val="24"/>
    </w:rPr>
  </w:style>
  <w:style w:type="paragraph" w:customStyle="1" w:styleId="706">
    <w:name w:val="样式 标题 4 + 行距: 多倍行距 1.3 字行"/>
    <w:basedOn w:val="6"/>
    <w:qFormat/>
    <w:uiPriority w:val="0"/>
    <w:pPr>
      <w:keepNext w:val="0"/>
      <w:keepLines w:val="0"/>
      <w:topLinePunct/>
      <w:snapToGrid w:val="0"/>
      <w:spacing w:before="0" w:after="0" w:line="312" w:lineRule="auto"/>
      <w:jc w:val="left"/>
      <w:textAlignment w:val="auto"/>
    </w:pPr>
    <w:rPr>
      <w:rFonts w:ascii="华文行楷" w:hAnsi="华文行楷" w:eastAsia="华文行楷" w:cs="华文中宋"/>
      <w:b w:val="0"/>
      <w:kern w:val="2"/>
      <w:sz w:val="24"/>
    </w:rPr>
  </w:style>
  <w:style w:type="paragraph" w:customStyle="1" w:styleId="707">
    <w:name w:val="飞越型"/>
    <w:qFormat/>
    <w:uiPriority w:val="0"/>
    <w:pPr>
      <w:spacing w:after="200" w:line="276" w:lineRule="auto"/>
    </w:pPr>
    <w:rPr>
      <w:rFonts w:ascii="MT-Extra" w:hAnsi="MT-Extra" w:eastAsia="宋体" w:cs="Times New Roman"/>
      <w:kern w:val="0"/>
      <w:sz w:val="22"/>
      <w:szCs w:val="22"/>
      <w:lang w:val="en-US" w:eastAsia="zh-CN" w:bidi="ar-SA"/>
    </w:rPr>
  </w:style>
  <w:style w:type="paragraph" w:customStyle="1" w:styleId="708">
    <w:name w:val="样式 正文5 + Times New Roman 左侧:  5 字符"/>
    <w:basedOn w:val="1"/>
    <w:qFormat/>
    <w:uiPriority w:val="0"/>
    <w:pPr>
      <w:adjustRightInd w:val="0"/>
      <w:snapToGrid w:val="0"/>
      <w:spacing w:line="360" w:lineRule="auto"/>
      <w:ind w:firstLine="200" w:firstLineChars="200"/>
    </w:pPr>
    <w:rPr>
      <w:rFonts w:ascii="MT-Extra" w:hAnsi="MT-Extra" w:cs="华文中宋"/>
    </w:rPr>
  </w:style>
  <w:style w:type="paragraph" w:customStyle="1" w:styleId="709">
    <w:name w:val="正文 Char Char"/>
    <w:basedOn w:val="1"/>
    <w:qFormat/>
    <w:uiPriority w:val="0"/>
    <w:rPr>
      <w:rFonts w:ascii="华文中宋" w:hAnsi="华文中宋"/>
      <w:sz w:val="28"/>
      <w:szCs w:val="24"/>
    </w:rPr>
  </w:style>
  <w:style w:type="character" w:customStyle="1" w:styleId="710">
    <w:name w:val="font101"/>
    <w:basedOn w:val="68"/>
    <w:qFormat/>
    <w:uiPriority w:val="0"/>
    <w:rPr>
      <w:rFonts w:ascii="宋体" w:hAnsi="宋体" w:eastAsia="宋体" w:cs="宋体"/>
      <w:color w:val="000000"/>
      <w:sz w:val="22"/>
      <w:szCs w:val="22"/>
      <w:u w:val="none"/>
    </w:rPr>
  </w:style>
  <w:style w:type="character" w:customStyle="1" w:styleId="711">
    <w:name w:val="font41"/>
    <w:basedOn w:val="68"/>
    <w:qFormat/>
    <w:uiPriority w:val="0"/>
    <w:rPr>
      <w:rFonts w:hint="eastAsia" w:ascii="宋体" w:hAnsi="宋体" w:eastAsia="宋体" w:cs="宋体"/>
      <w:color w:val="000000"/>
      <w:sz w:val="22"/>
      <w:szCs w:val="22"/>
      <w:u w:val="none"/>
    </w:rPr>
  </w:style>
  <w:style w:type="character" w:customStyle="1" w:styleId="712">
    <w:name w:val="font91"/>
    <w:basedOn w:val="68"/>
    <w:qFormat/>
    <w:uiPriority w:val="0"/>
    <w:rPr>
      <w:rFonts w:hint="eastAsia" w:ascii="宋体" w:hAnsi="宋体" w:eastAsia="宋体" w:cs="宋体"/>
      <w:color w:val="FF0000"/>
      <w:sz w:val="22"/>
      <w:szCs w:val="22"/>
      <w:u w:val="none"/>
    </w:rPr>
  </w:style>
  <w:style w:type="character" w:customStyle="1" w:styleId="713">
    <w:name w:val="font112"/>
    <w:basedOn w:val="68"/>
    <w:qFormat/>
    <w:uiPriority w:val="0"/>
    <w:rPr>
      <w:rFonts w:hint="eastAsia" w:ascii="宋体" w:hAnsi="宋体" w:eastAsia="宋体" w:cs="宋体"/>
      <w:b/>
      <w:bCs/>
      <w:color w:val="FF0000"/>
      <w:sz w:val="22"/>
      <w:szCs w:val="22"/>
      <w:u w:val="none"/>
    </w:rPr>
  </w:style>
  <w:style w:type="character" w:customStyle="1" w:styleId="714">
    <w:name w:val="font71"/>
    <w:basedOn w:val="68"/>
    <w:qFormat/>
    <w:uiPriority w:val="0"/>
    <w:rPr>
      <w:rFonts w:hint="eastAsia" w:ascii="宋体" w:hAnsi="宋体" w:eastAsia="宋体" w:cs="宋体"/>
      <w:b/>
      <w:bCs/>
      <w:color w:val="000000"/>
      <w:sz w:val="22"/>
      <w:szCs w:val="22"/>
      <w:u w:val="none"/>
    </w:rPr>
  </w:style>
  <w:style w:type="character" w:customStyle="1" w:styleId="715">
    <w:name w:val="font51"/>
    <w:basedOn w:val="68"/>
    <w:qFormat/>
    <w:uiPriority w:val="0"/>
    <w:rPr>
      <w:rFonts w:hint="default" w:ascii="Calibri" w:hAnsi="Calibri" w:cs="Calibri"/>
      <w:color w:val="000000"/>
      <w:sz w:val="22"/>
      <w:szCs w:val="22"/>
      <w:u w:val="none"/>
    </w:rPr>
  </w:style>
  <w:style w:type="character" w:customStyle="1" w:styleId="716">
    <w:name w:val="font121"/>
    <w:basedOn w:val="68"/>
    <w:qFormat/>
    <w:uiPriority w:val="0"/>
    <w:rPr>
      <w:rFonts w:ascii="微软雅黑" w:hAnsi="微软雅黑" w:eastAsia="微软雅黑" w:cs="微软雅黑"/>
      <w:b/>
      <w:bCs/>
      <w:color w:val="000000"/>
      <w:sz w:val="22"/>
      <w:szCs w:val="22"/>
      <w:u w:val="none"/>
    </w:rPr>
  </w:style>
  <w:style w:type="character" w:customStyle="1" w:styleId="717">
    <w:name w:val="font61"/>
    <w:basedOn w:val="68"/>
    <w:qFormat/>
    <w:uiPriority w:val="0"/>
    <w:rPr>
      <w:rFonts w:hint="eastAsia" w:ascii="微软雅黑" w:hAnsi="微软雅黑" w:eastAsia="微软雅黑" w:cs="微软雅黑"/>
      <w:b/>
      <w:bCs/>
      <w:color w:val="FF0000"/>
      <w:sz w:val="22"/>
      <w:szCs w:val="22"/>
      <w:u w:val="none"/>
    </w:rPr>
  </w:style>
  <w:style w:type="character" w:customStyle="1" w:styleId="718">
    <w:name w:val="font131"/>
    <w:basedOn w:val="68"/>
    <w:qFormat/>
    <w:uiPriority w:val="0"/>
    <w:rPr>
      <w:rFonts w:ascii="Wingdings 2" w:hAnsi="Wingdings 2" w:eastAsia="Wingdings 2" w:cs="Wingdings 2"/>
      <w:color w:val="000000"/>
      <w:sz w:val="22"/>
      <w:szCs w:val="22"/>
      <w:u w:val="none"/>
    </w:rPr>
  </w:style>
  <w:style w:type="character" w:customStyle="1" w:styleId="719">
    <w:name w:val="font141"/>
    <w:basedOn w:val="68"/>
    <w:qFormat/>
    <w:uiPriority w:val="0"/>
    <w:rPr>
      <w:rFonts w:hint="eastAsia" w:ascii="微软雅黑" w:hAnsi="微软雅黑" w:eastAsia="微软雅黑" w:cs="微软雅黑"/>
      <w:color w:val="000000"/>
      <w:sz w:val="22"/>
      <w:szCs w:val="22"/>
      <w:u w:val="none"/>
    </w:rPr>
  </w:style>
  <w:style w:type="character" w:customStyle="1" w:styleId="720">
    <w:name w:val="font151"/>
    <w:basedOn w:val="68"/>
    <w:qFormat/>
    <w:uiPriority w:val="0"/>
    <w:rPr>
      <w:rFonts w:hint="eastAsia" w:ascii="微软雅黑" w:hAnsi="微软雅黑" w:eastAsia="微软雅黑" w:cs="微软雅黑"/>
      <w:color w:val="000000"/>
      <w:sz w:val="22"/>
      <w:szCs w:val="22"/>
      <w:u w:val="none"/>
    </w:rPr>
  </w:style>
  <w:style w:type="character" w:customStyle="1" w:styleId="721">
    <w:name w:val="font21"/>
    <w:basedOn w:val="68"/>
    <w:qFormat/>
    <w:uiPriority w:val="0"/>
    <w:rPr>
      <w:rFonts w:hint="eastAsia" w:ascii="宋体" w:hAnsi="宋体" w:eastAsia="宋体" w:cs="宋体"/>
      <w:color w:val="000000"/>
      <w:sz w:val="22"/>
      <w:szCs w:val="22"/>
      <w:u w:val="none"/>
    </w:rPr>
  </w:style>
  <w:style w:type="character" w:customStyle="1" w:styleId="722">
    <w:name w:val="font81"/>
    <w:basedOn w:val="68"/>
    <w:qFormat/>
    <w:uiPriority w:val="0"/>
    <w:rPr>
      <w:rFonts w:hint="eastAsia" w:ascii="宋体" w:hAnsi="宋体" w:eastAsia="宋体" w:cs="宋体"/>
      <w:b/>
      <w:bCs/>
      <w:color w:val="000000"/>
      <w:sz w:val="22"/>
      <w:szCs w:val="22"/>
      <w:u w:val="none"/>
    </w:rPr>
  </w:style>
  <w:style w:type="paragraph" w:customStyle="1" w:styleId="723">
    <w:name w:val="TableText"/>
    <w:basedOn w:val="1"/>
    <w:qFormat/>
    <w:uiPriority w:val="0"/>
    <w:pPr>
      <w:widowControl/>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paragraph" w:customStyle="1" w:styleId="724">
    <w:name w:val="ColumnHead"/>
    <w:basedOn w:val="1"/>
    <w:qFormat/>
    <w:uiPriority w:val="0"/>
    <w:pPr>
      <w:widowControl/>
      <w:overflowPunct w:val="0"/>
      <w:autoSpaceDE w:val="0"/>
      <w:autoSpaceDN w:val="0"/>
      <w:adjustRightInd w:val="0"/>
      <w:jc w:val="center"/>
      <w:textAlignment w:val="baseline"/>
    </w:pPr>
    <w:rPr>
      <w:rFonts w:ascii="Arial" w:hAnsi="Arial"/>
      <w:b/>
      <w:caps/>
      <w:color w:val="000000"/>
      <w:kern w:val="0"/>
      <w:sz w:val="20"/>
    </w:rPr>
  </w:style>
  <w:style w:type="paragraph" w:customStyle="1" w:styleId="725">
    <w:name w:val="NonDecimalTableData"/>
    <w:basedOn w:val="1"/>
    <w:qFormat/>
    <w:uiPriority w:val="0"/>
    <w:pPr>
      <w:widowControl/>
      <w:tabs>
        <w:tab w:val="right" w:pos="1008"/>
      </w:tabs>
      <w:overflowPunct w:val="0"/>
      <w:autoSpaceDE w:val="0"/>
      <w:autoSpaceDN w:val="0"/>
      <w:adjustRightInd w:val="0"/>
      <w:spacing w:before="120" w:after="120" w:line="120" w:lineRule="atLeast"/>
      <w:ind w:left="72" w:right="72"/>
      <w:jc w:val="left"/>
      <w:textAlignment w:val="baseline"/>
    </w:pPr>
    <w:rPr>
      <w:rFonts w:ascii="Arial" w:hAnsi="Arial"/>
      <w:kern w:val="0"/>
      <w:sz w:val="20"/>
    </w:rPr>
  </w:style>
  <w:style w:type="character" w:customStyle="1" w:styleId="726">
    <w:name w:val="Intense Reference"/>
    <w:qFormat/>
    <w:uiPriority w:val="0"/>
    <w:rPr>
      <w:b/>
      <w:bCs/>
      <w:smallCaps/>
      <w:color w:val="auto"/>
      <w:spacing w:val="5"/>
      <w:u w:val="single"/>
    </w:rPr>
  </w:style>
  <w:style w:type="paragraph" w:customStyle="1" w:styleId="727">
    <w:name w:val="TOC Heading"/>
    <w:basedOn w:val="2"/>
    <w:next w:val="1"/>
    <w:qFormat/>
    <w:uiPriority w:val="39"/>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728">
    <w:name w:val="样式 标题 1 + 四号 居中 段前: 12 磅 段后: 12 磅 行距: 单倍行距"/>
    <w:basedOn w:val="2"/>
    <w:qFormat/>
    <w:uiPriority w:val="0"/>
    <w:pPr>
      <w:tabs>
        <w:tab w:val="left" w:pos="420"/>
      </w:tabs>
      <w:spacing w:before="340" w:after="240" w:line="576" w:lineRule="auto"/>
      <w:ind w:left="420" w:hanging="420"/>
    </w:pPr>
    <w:rPr>
      <w:color w:val="000000"/>
      <w:sz w:val="28"/>
      <w:szCs w:val="20"/>
    </w:rPr>
  </w:style>
  <w:style w:type="paragraph" w:customStyle="1" w:styleId="729">
    <w:name w:val="Item List"/>
    <w:link w:val="749"/>
    <w:qFormat/>
    <w:uiPriority w:val="0"/>
    <w:pPr>
      <w:numPr>
        <w:ilvl w:val="0"/>
        <w:numId w:val="8"/>
      </w:num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730">
    <w:name w:val="列出段落111"/>
    <w:qFormat/>
    <w:uiPriority w:val="34"/>
    <w:pPr>
      <w:ind w:firstLine="420" w:firstLineChars="200"/>
    </w:pPr>
    <w:rPr>
      <w:rFonts w:ascii="Times New Roman" w:hAnsi="Times New Roman" w:eastAsia="宋体" w:cs="Times New Roman"/>
      <w:kern w:val="0"/>
      <w:sz w:val="20"/>
      <w:szCs w:val="20"/>
      <w:lang w:val="en-US" w:eastAsia="zh-CN" w:bidi="ar-SA"/>
    </w:rPr>
  </w:style>
  <w:style w:type="paragraph" w:customStyle="1" w:styleId="731">
    <w:name w:val="p16"/>
    <w:basedOn w:val="1"/>
    <w:qFormat/>
    <w:uiPriority w:val="0"/>
    <w:pPr>
      <w:widowControl/>
      <w:ind w:firstLine="420"/>
      <w:jc w:val="left"/>
    </w:pPr>
    <w:rPr>
      <w:kern w:val="0"/>
      <w:sz w:val="20"/>
    </w:rPr>
  </w:style>
  <w:style w:type="paragraph" w:customStyle="1" w:styleId="732">
    <w:name w:val="粘贴正文"/>
    <w:link w:val="747"/>
    <w:qFormat/>
    <w:uiPriority w:val="0"/>
    <w:pPr>
      <w:spacing w:before="260" w:after="260" w:line="360" w:lineRule="auto"/>
      <w:ind w:left="578" w:right="210" w:firstLine="480"/>
      <w:jc w:val="both"/>
    </w:pPr>
    <w:rPr>
      <w:rFonts w:ascii="Times New Roman" w:hAnsi="Times New Roman" w:eastAsia="宋体" w:cs="Times New Roman"/>
      <w:kern w:val="2"/>
      <w:sz w:val="24"/>
      <w:szCs w:val="21"/>
      <w:lang w:val="en-US" w:eastAsia="zh-CN" w:bidi="ar-SA"/>
    </w:rPr>
  </w:style>
  <w:style w:type="paragraph" w:customStyle="1" w:styleId="733">
    <w:name w:val="Figure Description"/>
    <w:next w:val="1"/>
    <w:link w:val="750"/>
    <w:qFormat/>
    <w:uiPriority w:val="0"/>
    <w:pPr>
      <w:keepNext/>
      <w:adjustRightInd w:val="0"/>
      <w:snapToGrid w:val="0"/>
      <w:spacing w:before="320" w:after="80" w:line="240" w:lineRule="atLeast"/>
      <w:ind w:left="1701"/>
      <w:outlineLvl w:val="7"/>
    </w:pPr>
    <w:rPr>
      <w:rFonts w:ascii="Times New Roman" w:hAnsi="Times New Roman" w:eastAsia="黑体" w:cs="Arial"/>
      <w:spacing w:val="-4"/>
      <w:kern w:val="2"/>
      <w:sz w:val="21"/>
      <w:szCs w:val="21"/>
      <w:lang w:val="en-US" w:eastAsia="zh-CN" w:bidi="ar-SA"/>
    </w:rPr>
  </w:style>
  <w:style w:type="paragraph" w:customStyle="1" w:styleId="734">
    <w:name w:val="Item Step"/>
    <w:qFormat/>
    <w:uiPriority w:val="0"/>
    <w:pPr>
      <w:tabs>
        <w:tab w:val="left" w:pos="2126"/>
      </w:tabs>
      <w:adjustRightInd w:val="0"/>
      <w:snapToGrid w:val="0"/>
      <w:spacing w:before="80" w:after="80" w:line="240" w:lineRule="atLeast"/>
      <w:ind w:left="2126" w:hanging="425"/>
      <w:jc w:val="both"/>
      <w:outlineLvl w:val="6"/>
    </w:pPr>
    <w:rPr>
      <w:rFonts w:ascii="Times New Roman" w:hAnsi="Times New Roman" w:eastAsia="宋体" w:cs="Arial"/>
      <w:kern w:val="0"/>
      <w:sz w:val="21"/>
      <w:szCs w:val="21"/>
      <w:lang w:val="en-US" w:eastAsia="zh-CN" w:bidi="ar-SA"/>
    </w:rPr>
  </w:style>
  <w:style w:type="paragraph" w:customStyle="1" w:styleId="735">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cs="Arial"/>
      <w:snapToGrid w:val="0"/>
      <w:kern w:val="0"/>
      <w:szCs w:val="21"/>
    </w:rPr>
  </w:style>
  <w:style w:type="paragraph" w:customStyle="1" w:styleId="736">
    <w:name w:val="Table Description"/>
    <w:basedOn w:val="1"/>
    <w:next w:val="1"/>
    <w:qFormat/>
    <w:uiPriority w:val="0"/>
    <w:pPr>
      <w:keepNext/>
      <w:widowControl/>
      <w:topLinePunct/>
      <w:adjustRightInd w:val="0"/>
      <w:snapToGrid w:val="0"/>
      <w:spacing w:before="320" w:after="80" w:line="240" w:lineRule="atLeast"/>
      <w:ind w:left="2410"/>
      <w:jc w:val="left"/>
      <w:outlineLvl w:val="7"/>
    </w:pPr>
    <w:rPr>
      <w:rFonts w:cs="Arial"/>
      <w:spacing w:val="-4"/>
      <w:szCs w:val="21"/>
    </w:rPr>
  </w:style>
  <w:style w:type="paragraph" w:customStyle="1" w:styleId="737">
    <w:name w:val="Table Text"/>
    <w:basedOn w:val="1"/>
    <w:link w:val="748"/>
    <w:qFormat/>
    <w:uiPriority w:val="0"/>
    <w:pPr>
      <w:topLinePunct/>
      <w:adjustRightInd w:val="0"/>
      <w:snapToGrid w:val="0"/>
      <w:spacing w:before="80" w:after="80" w:line="240" w:lineRule="atLeast"/>
      <w:jc w:val="left"/>
    </w:pPr>
    <w:rPr>
      <w:rFonts w:cs="Arial"/>
      <w:snapToGrid w:val="0"/>
      <w:kern w:val="0"/>
      <w:szCs w:val="21"/>
    </w:rPr>
  </w:style>
  <w:style w:type="paragraph" w:customStyle="1" w:styleId="738">
    <w:name w:val="Figure"/>
    <w:basedOn w:val="1"/>
    <w:next w:val="1"/>
    <w:qFormat/>
    <w:uiPriority w:val="0"/>
    <w:pPr>
      <w:widowControl/>
      <w:topLinePunct/>
      <w:adjustRightInd w:val="0"/>
      <w:snapToGrid w:val="0"/>
      <w:spacing w:before="160" w:after="160" w:line="240" w:lineRule="atLeast"/>
      <w:ind w:left="1701"/>
      <w:jc w:val="left"/>
    </w:pPr>
    <w:rPr>
      <w:rFonts w:cs="Arial"/>
      <w:szCs w:val="21"/>
    </w:rPr>
  </w:style>
  <w:style w:type="paragraph" w:customStyle="1" w:styleId="739">
    <w:name w:val="Notes Heading"/>
    <w:basedOn w:val="1"/>
    <w:qFormat/>
    <w:uiPriority w:val="0"/>
    <w:pPr>
      <w:keepNext/>
      <w:widowControl/>
      <w:topLinePunct/>
      <w:adjustRightInd w:val="0"/>
      <w:snapToGrid w:val="0"/>
      <w:spacing w:before="80" w:after="40" w:line="240" w:lineRule="atLeast"/>
      <w:ind w:left="1701"/>
      <w:jc w:val="left"/>
    </w:pPr>
    <w:rPr>
      <w:rFonts w:ascii="Book Antiqua" w:hAnsi="Book Antiqua" w:eastAsia="黑体" w:cs="Arial"/>
      <w:bCs/>
      <w:position w:val="-6"/>
      <w:sz w:val="18"/>
      <w:szCs w:val="18"/>
    </w:rPr>
  </w:style>
  <w:style w:type="paragraph" w:customStyle="1" w:styleId="740">
    <w:name w:val="Notes Text"/>
    <w:basedOn w:val="1"/>
    <w:qFormat/>
    <w:uiPriority w:val="0"/>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741">
    <w:name w:val="表格题注"/>
    <w:next w:val="1"/>
    <w:qFormat/>
    <w:uiPriority w:val="0"/>
    <w:pPr>
      <w:keepLines/>
      <w:numPr>
        <w:ilvl w:val="8"/>
        <w:numId w:val="9"/>
      </w:numPr>
      <w:spacing w:beforeLines="100"/>
      <w:ind w:left="1089" w:hanging="369"/>
      <w:jc w:val="center"/>
    </w:pPr>
    <w:rPr>
      <w:rFonts w:ascii="Arial" w:hAnsi="Arial" w:eastAsia="宋体" w:cs="Times New Roman"/>
      <w:kern w:val="0"/>
      <w:sz w:val="18"/>
      <w:szCs w:val="18"/>
      <w:lang w:val="en-US" w:eastAsia="zh-CN" w:bidi="ar-SA"/>
    </w:rPr>
  </w:style>
  <w:style w:type="paragraph" w:customStyle="1" w:styleId="742">
    <w:name w:val="插图题注"/>
    <w:next w:val="1"/>
    <w:qFormat/>
    <w:uiPriority w:val="0"/>
    <w:pPr>
      <w:numPr>
        <w:ilvl w:val="7"/>
        <w:numId w:val="9"/>
      </w:numPr>
      <w:spacing w:afterLines="100"/>
      <w:ind w:left="1089" w:hanging="369"/>
      <w:jc w:val="center"/>
    </w:pPr>
    <w:rPr>
      <w:rFonts w:ascii="Arial" w:hAnsi="Arial" w:eastAsia="宋体" w:cs="Times New Roman"/>
      <w:kern w:val="0"/>
      <w:sz w:val="18"/>
      <w:szCs w:val="18"/>
      <w:lang w:val="en-US" w:eastAsia="zh-CN" w:bidi="ar-SA"/>
    </w:rPr>
  </w:style>
  <w:style w:type="paragraph" w:customStyle="1" w:styleId="743">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cs="Book Antiqua"/>
      <w:bCs/>
      <w:kern w:val="0"/>
      <w:sz w:val="26"/>
      <w:szCs w:val="26"/>
    </w:rPr>
  </w:style>
  <w:style w:type="paragraph" w:customStyle="1" w:styleId="744">
    <w:name w:val="_Style 5"/>
    <w:basedOn w:val="1"/>
    <w:qFormat/>
    <w:uiPriority w:val="34"/>
    <w:pPr>
      <w:spacing w:line="400" w:lineRule="exact"/>
      <w:ind w:left="142" w:firstLine="420" w:firstLineChars="200"/>
    </w:pPr>
    <w:rPr>
      <w:rFonts w:eastAsia="华文中宋"/>
      <w:sz w:val="24"/>
      <w:szCs w:val="24"/>
      <w:lang w:val="zh-CN"/>
    </w:rPr>
  </w:style>
  <w:style w:type="paragraph" w:customStyle="1" w:styleId="745">
    <w:name w:val="列出段落11"/>
    <w:basedOn w:val="1"/>
    <w:qFormat/>
    <w:uiPriority w:val="34"/>
    <w:pPr>
      <w:ind w:firstLine="420" w:firstLineChars="200"/>
    </w:pPr>
    <w:rPr>
      <w:szCs w:val="24"/>
    </w:rPr>
  </w:style>
  <w:style w:type="paragraph" w:customStyle="1" w:styleId="746">
    <w:name w:val="LSJ正文"/>
    <w:qFormat/>
    <w:uiPriority w:val="0"/>
    <w:pPr>
      <w:spacing w:line="360" w:lineRule="auto"/>
      <w:ind w:firstLine="560" w:firstLineChars="200"/>
      <w:jc w:val="both"/>
    </w:pPr>
    <w:rPr>
      <w:rFonts w:ascii="Tahoma" w:hAnsi="Tahoma" w:eastAsia="宋体" w:cs="宋体"/>
      <w:kern w:val="0"/>
      <w:sz w:val="24"/>
      <w:szCs w:val="22"/>
      <w:lang w:val="en-US" w:eastAsia="zh-CN" w:bidi="ar-SA"/>
    </w:rPr>
  </w:style>
  <w:style w:type="character" w:customStyle="1" w:styleId="747">
    <w:name w:val="粘贴正文 Char"/>
    <w:link w:val="732"/>
    <w:qFormat/>
    <w:uiPriority w:val="0"/>
    <w:rPr>
      <w:rFonts w:ascii="Times New Roman" w:hAnsi="Times New Roman" w:eastAsia="宋体" w:cs="Times New Roman"/>
      <w:sz w:val="24"/>
      <w:szCs w:val="21"/>
    </w:rPr>
  </w:style>
  <w:style w:type="character" w:customStyle="1" w:styleId="748">
    <w:name w:val="Table Text Char1"/>
    <w:link w:val="737"/>
    <w:qFormat/>
    <w:uiPriority w:val="0"/>
    <w:rPr>
      <w:rFonts w:ascii="Times New Roman" w:hAnsi="Times New Roman" w:eastAsia="宋体" w:cs="Arial"/>
      <w:snapToGrid w:val="0"/>
      <w:kern w:val="0"/>
      <w:szCs w:val="21"/>
    </w:rPr>
  </w:style>
  <w:style w:type="character" w:customStyle="1" w:styleId="749">
    <w:name w:val="Item List Char1"/>
    <w:link w:val="729"/>
    <w:qFormat/>
    <w:uiPriority w:val="0"/>
    <w:rPr>
      <w:rFonts w:ascii="Times New Roman" w:hAnsi="Times New Roman" w:eastAsia="宋体" w:cs="Arial"/>
      <w:szCs w:val="21"/>
    </w:rPr>
  </w:style>
  <w:style w:type="character" w:customStyle="1" w:styleId="750">
    <w:name w:val="Figure Description Char"/>
    <w:link w:val="733"/>
    <w:qFormat/>
    <w:uiPriority w:val="0"/>
    <w:rPr>
      <w:rFonts w:ascii="Times New Roman" w:hAnsi="Times New Roman" w:eastAsia="黑体" w:cs="Arial"/>
      <w:spacing w:val="-4"/>
      <w:szCs w:val="21"/>
    </w:rPr>
  </w:style>
  <w:style w:type="character" w:customStyle="1" w:styleId="751">
    <w:name w:val="html_txt1"/>
    <w:qFormat/>
    <w:uiPriority w:val="0"/>
    <w:rPr>
      <w:color w:val="000000"/>
    </w:rPr>
  </w:style>
  <w:style w:type="paragraph" w:customStyle="1" w:styleId="752">
    <w:name w:val="b"/>
    <w:basedOn w:val="1"/>
    <w:qFormat/>
    <w:uiPriority w:val="0"/>
    <w:pPr>
      <w:tabs>
        <w:tab w:val="center" w:pos="4706"/>
        <w:tab w:val="right" w:pos="9044"/>
      </w:tabs>
      <w:topLinePunct/>
      <w:spacing w:before="160" w:after="60" w:line="312" w:lineRule="exact"/>
      <w:jc w:val="center"/>
    </w:pPr>
    <w:rPr>
      <w:rFonts w:ascii="Arial" w:hAnsi="Arial" w:eastAsia="黑体"/>
      <w:kern w:val="0"/>
      <w:szCs w:val="21"/>
    </w:rPr>
  </w:style>
  <w:style w:type="character" w:customStyle="1" w:styleId="753">
    <w:name w:val="注释标题 Char"/>
    <w:basedOn w:val="68"/>
    <w:link w:val="14"/>
    <w:qFormat/>
    <w:uiPriority w:val="0"/>
    <w:rPr>
      <w:rFonts w:ascii="Calibri" w:hAnsi="Calibri" w:eastAsia="仿宋_GB2312" w:cs="Times New Roman"/>
      <w:kern w:val="0"/>
      <w:sz w:val="24"/>
      <w:szCs w:val="24"/>
    </w:rPr>
  </w:style>
  <w:style w:type="paragraph" w:customStyle="1" w:styleId="754">
    <w:name w:val="null3"/>
    <w:qFormat/>
    <w:uiPriority w:val="0"/>
    <w:rPr>
      <w:rFonts w:hint="eastAsia" w:ascii="Calibri" w:hAnsi="Calibri" w:eastAsia="宋体" w:cs="Times New Roman"/>
      <w:kern w:val="0"/>
      <w:sz w:val="20"/>
      <w:szCs w:val="20"/>
      <w:lang w:val="en-US" w:eastAsia="zh-Hans" w:bidi="ar-SA"/>
    </w:rPr>
  </w:style>
  <w:style w:type="paragraph" w:customStyle="1" w:styleId="755">
    <w:name w:val="List Paragraph_69b743c9-2226-4ce3-a6d5-67e7203605cd"/>
    <w:basedOn w:val="1"/>
    <w:qFormat/>
    <w:uiPriority w:val="34"/>
    <w:pPr>
      <w:ind w:firstLine="420" w:firstLineChars="200"/>
    </w:pPr>
    <w:rPr>
      <w:rFonts w:ascii="Calibri" w:hAnsi="Calibri"/>
      <w:szCs w:val="24"/>
    </w:rPr>
  </w:style>
  <w:style w:type="paragraph" w:customStyle="1" w:styleId="756">
    <w:name w:val="my正文"/>
    <w:basedOn w:val="1"/>
    <w:link w:val="757"/>
    <w:qFormat/>
    <w:uiPriority w:val="0"/>
    <w:pPr>
      <w:spacing w:line="360" w:lineRule="auto"/>
      <w:ind w:firstLine="480" w:firstLineChars="200"/>
    </w:pPr>
    <w:rPr>
      <w:sz w:val="24"/>
    </w:rPr>
  </w:style>
  <w:style w:type="character" w:customStyle="1" w:styleId="757">
    <w:name w:val="my正文 Char"/>
    <w:link w:val="756"/>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2843</Words>
  <Characters>3092</Characters>
  <Lines>29</Lines>
  <Paragraphs>8</Paragraphs>
  <TotalTime>33</TotalTime>
  <ScaleCrop>false</ScaleCrop>
  <LinksUpToDate>false</LinksUpToDate>
  <CharactersWithSpaces>3589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2021-01-14T01:30:00Z</dcterms:created>
  <dc:creator>强文晓</dc:creator>
  <cp:lastModifiedBy>user</cp:lastModifiedBy>
  <dcterms:modified xsi:type="dcterms:W3CDTF">2024-10-25T08:56:50Z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2443DA9703C44674806B7ED83EE85F10_13</vt:lpwstr>
  </property>
</Properties>
</file>